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073b" w14:textId="0cf0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июля 2019 года № 665. Зарегистрирован в Министерстве юстиции Республики Казахстан 2 июля 2019 года № 18958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 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под № 15384, опубликован 8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665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отчетный период 20 ___год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1 - Б (баланс)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организации публичного интереса по результатам финансового года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депозитарий финансовой отчетности в электронном формате посредством программного обеспечения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31 августа года, следующего за отчетным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"Бухгалтерский баланс"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состоянию на " __ " ______________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5"/>
        <w:gridCol w:w="1561"/>
        <w:gridCol w:w="947"/>
        <w:gridCol w:w="947"/>
      </w:tblGrid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 через прочий совокупный доход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прибыли или убытки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дебиторская задолженность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 по договорам с покупателями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подоходный налог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строке 010 по 022)</w:t>
            </w:r>
          </w:p>
          <w:bookmarkEnd w:id="17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(или выбывающие группы), предназначенные для продажи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 через прочий совокупный доход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прибыли или убытки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первоначальной стоимости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дебиторская задолженность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по договорам с покупателями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в форме права пользования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с 110 по 127)</w:t>
            </w:r>
          </w:p>
          <w:bookmarkEnd w:id="18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101 + строка 200)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кредиторская задолженность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обязательства по подоходному налогу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договорам покупателями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оплате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с 210 по 222)</w:t>
            </w:r>
          </w:p>
          <w:bookmarkEnd w:id="19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выбывающих групп, предназначенных для продажи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кредиторская задолженность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по договорам с покупателями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с 310 по 321)</w:t>
            </w:r>
          </w:p>
          <w:bookmarkEnd w:id="20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капитал, относимый на собственников (сумма строк с 410 по 415)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капитал (строка 420 + строка 421)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 +строка 301+строка 400 + строка 500)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 ___________________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"Бухгалтерский баланс"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"Бухгалтерский баланс" разработана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"Бухгалтерский баланс"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"Бухгалтерский баланс"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законодательства Республики Казахстан о бухгалтерском учете и финансовой отчетности;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"Активы":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Краткосрочные активы: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"Денежные средства и их эквиваленты" 010 указывается сумма сальдо по счетам подраздела 1000 – "Денежные средства" Типового плана счетов бухгалтерского учета,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23.05.2007 года № 185 (далее – ТПС), зарегистрирован в Реестре государственной регистрации нормативных правовых актов Республики Казахстан 29 июня 2007 года под № 4771;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амортизированной стоимости" 011 указывается сумма сальдо по соответствующим счетам подраздела 1100 – "Краткосрочные финансовые активы" ТПС;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справедливой стоимости через прочий совокупный доход" 012 указывается сумма сальдо по соответствующим счетам подраздела 1100 – "Краткосрочные финансовые активы" ТПС;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учитываемые по справедливой стоимости через прибыли и убытки" 013 указывается сумма сальдо по соответствующим счетам подраздела 1100 – "Краткосрочные финансовые активы" ТПС;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014 указывается сумма сальдо по соответствующим счетам подраздела 1100 – "Краткосрочные финансовые активы" ТПС;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активы" 015 указывается сумма сальдо по соответствующим счетам подраздела 1100 – "Краткосрочные финансовые активы" ТПС, не указанная в предыдущих строках;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дебиторская задолженность" 016 указывается сумма сальдо по соответствующим счетам подраздела 1200 – "Краткосрочная дебиторская задолженность" ТПС;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дебиторская задолженность по аренде" 017 указывается сумма сальдо по соответствующим счетам подраздела 1200 – "Краткосрочная дебиторская задолженность" ТПС;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активы по договорам с покупателями" 018 указывается сумма сальдо по соответствующим счетам подраздела 1200 – "Краткосрочная дебиторская задолженность" ТПС;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"Текущий подоходный налог" 019 указывается сумма сальдо по счету 1410 – "Корпоративный подоходный налог" ТПС;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"Запасы" 020 указывается сумма сальдо по счетам подраздела 1300 – "Запасы" ТПС;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021 указывается сумма сальдо по счетам подраздела 1600 – "Биологические активы" ТПС;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активы" 022 указывается сумма сальдо по соответствующим счетам раздела 1 "Краткосрочные активы" ТПС (за исключением счетов подраздела 1500 – "Долгосрочные активы, предназначенные для продажи"), не указанная в предыдущих строках;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краткосрочных активов" 100 равно сумме строк с 010 по 022;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101 "Активы (или выбывающие группы), предназначенные для продажи", указывается сумма сальдо по соответствующим счетам подраздела 1500 – "Долгосрочные активы, предназначенные для продажи" ТПС.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Долгосрочные активы: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амортизированной стоимости" 110 указывается сумма сальдо по соответствующим счетам подраздела 2000 – "Долгосрочные финансовые активы" ТПС;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справедливой стоимости через прочий совокупный доход" 111 указывается сумма сальдо по соответствующим счетам подраздела 2000 – "Долгосрочные финансовые активы" ТПС;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учитываемые по справедливой стоимости через прибыли и убытки" 112 указывается сумма сальдо по соответствующим счетам подраздела 2000 – "Долгосрочные финансовые активы" ТПС;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113 указывается сумма сальдо по соответствующим счетам подраздела 2000 – "Долгосрочные финансовые активы" ТПС;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по первоначальной стоимости" 114 указывается сумма сальдо по соответствующим счетам подраздела 2200 – "Инвестиции" ТПС для отдельной финансовой отчетности;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методом долевого участия" 115 указывается сумма сальдо по соответствующим счетам подраздела 2200 – "Инвестиции" ТПС;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активы" 116 указывается сумма сальдо по соответствующим счетам подраздела 2000 – "Долгосрочные финансовые активы" и подраздела 2200 – "Инвестиции" ТПС, не указанная в предыдущих строках;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дебиторская задолженность" 117 указывается сумма сальдо по соответствующим счетам подраздела 2100 – "Долгосрочная дебиторская задолженность" ТПС;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дебиторская задолженность по аренде" 118 указывается сумма сальдо по соответствующим счетам подраздела 2100 – "Долгосрочная дебиторская задолженность" ТПС;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активы по договорам с покупателями" 119 указывается сумма сальдо по соответствующим счетам подраздела 2100 – "Долгосрочная дебиторская задолженность" ТПС;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"Инвестиционное имущество" 120 указывается сумма сальдо по счетам подраздела 2300 – "Инвестиционное имущество" ТПС;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"Основные средства" 121 указывается сумма сальдо по соответствующим счетам подраздела 2400 – "Основные средства" ТПС;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 в форме права пользования" 122 указывается сумма сальдо по соответствующим счетам подраздела 2400 – "Основные средства" и подраздела 2700 – "Нематериальные активы" ТПС;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123 указывается сумма сальдо по счетам подраздела 2500 – "Биологические активы" ТПС;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"Разведочные и оценочные активы" 124 указывается сумма сальдо по счетам подраздела 2600 – "Разведочные и оценочные активы" ТПС;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"Нематериальные активы" 125 указывается сумма сальдо по соответствующим счетам подраздела 2700 – "Нематериальные активы" ТПС;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активы" 126 указывается сумма сальдо по счетам подраздела 2800 – "Отложенные налоговые активы" ТПС;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активы" 127 указывается сумма сальдо по соответствующим счетам раздела 2 "Долгосрочные активы" ТПС, не указанная в предыдущих строках;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долгосрочных активов" 200 равно сумме строк с 110 по 127;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"Баланс" равно сумме строк 100, 101 и 200.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"Обязательство и капитал":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Краткосрочные обязательства: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амортизированной стоимости" 210 указывается сумма сальдо по соответствующим счетам 3000 – "Краткосрочные финансовые обязательства" ТПС;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справедливой стоимости через прибыль или убыток" 211 указывается сумма сальдо по соответствующим счетам 3000 – "Краткосрочные финансовые обязательства" ТПС;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212 указывается сумма сальдо по соответствующим счетам 3000 – "Краткосрочные финансовые обязательства" ТПС;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обязательства" 213 указывается сумма сальдо по соответствующим счетам подраздела 3000 – "Краткосрочные финансовые обязательства" ТПС, не указанная в предыдущих строках;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кредиторская задолженность" 214 указывается сумма сальдо по соответствующим счетам подраздела 3300 – "Краткосрочная кредиторская задолженность" ТПС;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оценочные обязательства" 215 указывается сумма сальдо по соответствующим счетам подраздела 3400 – "Краткосрочные оценочные обязательства" ТПС;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налоговые обязательства по подоходному налогу" 216 указывается сумма сальдо по счету 3110 – "Корпоративный подоходный налог, подлежащий уплате" ТПС;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217 указывается сумма сальдо по соответствующим счетам подраздела 3300 – "Краткосрочная кредиторская задолженность" и подраздела 3400 – "Краткосрочные оценочные обязательства" ТПС;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задолженность по аренде" 218 указывается сумма сальдо по соответствующим счетам подраздела 3300 – "Краткосрочная кредиторская задолженность" ТПС;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обязательства по договорам с покупателями" 219 указывается сумма сальдо по соответствующим счетам подраздела 3500 – "Прочие краткосрочные обязательства" ТПС;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220 указывается сумма сальдо по соответствующим счетам подраздела 3500 – "Прочие краткосрочные обязательства" ТПС;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"Дивиденды к оплате" 221 указывается сумма сальдо по соответствующим счетам подраздела 3300 – "Краткосрочная кредиторская задолженность" ТПС;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обязательства" 222 указывается сумма сальдо по соответствующим счетам раздела 3 "Краткосрочные обязательства" (за исключением счета 3110 – "Корпоративный подоходный налог, подлежащий уплате" и счета 3530 – "Обязательства группы на выбытие, предназначенной для продажи") ТПС, не указанная в предыдущих строках;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краткосрочных обязательств" 300 равно сумме строк с 210 по 222;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"Обязательства выбывающих групп, предназначенных для продажи" 301 указываются сумма сальдо по счету 3530 – "Обязательства группы на выбытие, предназначенной для продажи" ТПС.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Долгосрочные обязательства: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амортизированной стоимости" 310 указывается сумма сальдо по соответствующим счетам подраздела 4000 – "Долгосрочные финансовые обязательства" ТПС;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справедливой стоимости через прибыль или убыток" 311 указывается сумма сальдо по соответствующим счетам подраздела 4000 – "Долгосрочные финансовые обязательства" ТПС;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312 указывается сумма сальдо по соответствующим счетам подраздела 4000 – "Долгосрочные финансовые обязательства" ТПС;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обязательства" 313 указывается сумма сальдо по соответствующим счетам подраздела 4000 – "Долгосрочные финансовые обязательства" ТПС, не указанная в предыдущих строках;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кредиторская задолженность" 314 указывается сумма сальдо по соответствующим счетам подраздела 4100 – "Долгосрочная кредиторская задолженность" ТПС;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оценочные обязательства" 315 указывается сумма сальдо по соответствующим счетам подраздела 4200 – "Долгосрочные оценочные обязательства" ТПС;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обязательства" 316 указывается сумма сальдо по счетам подраздела 4300 – "Отложенные налоговые обязательства" ТПС;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317 указывается сумма сальдо по соответствующим счетам подраздела 4100 – "Долгосрочная кредиторская задолженность" и подраздела 4200 – "Долгосрочные оценочные обязательства" ТПС;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задолженность по аренде" 318 указывается сумма сальдо по соответствующим счетам подраздела 4100 – "Долгосрочная кредиторская задолженность" ТПС;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обязательства по договорам с покупателями" 319 указывается сумма сальдо по соответствующим счетам подраздела 4400 – "Прочие долгосрочные обязательства" ТПС;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320 указывается сумма сальдо по соответствующим счетам подраздела 4400 – "Прочие долгосрочные обязательства" ТПС;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обязательства" 321 указывается сумма сальдо по соответствующим счетам раздела 4 – "Долгосрочные обязательства" ТПС, не указанная в предыдущих строках;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долгосрочных обязательств" 400 равно сумме строк с 310 по 321.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Капитал: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"Уставный (акционерный) капитал" 410 указывается разница сальдо по счетам подразделов: 5000 – "Уставный капитал" и 5100 – "Неоплаченный капитал" ТПС;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"Эмиссионный доход" 411 указывается сумма сальдо по счетам подраздела 5300 – "Эмиссионный доход" ТПС;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"Выкупленные собственные долевые инструменты" 412 указывается сумма сальдо по счетам подраздела 5200 – "Выкупленные собственные долевые инструменты" ТПС;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"Компоненты прочего совокупного дохода" 413 указывается сумма сальдо по счетам подраздела 5500 – "Резервы" ТПС;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"Нераспределенная прибыль (непокрытый убыток)" 414 указывается сумма сальдо по счетам подраздела 5600 – "Нераспределенная прибыль (непокрытый убыток)" ТПС;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"Прочий капитал" 415 указывается сумма сальдо по соответствующим счетам раздела 5 – "Капитал и резервы" ТПС, не указанная в предыдущих строках;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капитал, относимый на собственников" 420 равно сумме строк с 410 по 415;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"Доля неконтролирующих собственников" указывается доля неконтролирующих собственников 421;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"Всего капитал" 500 равно: строка 420 + строка 421.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"Баланс" равно сумме строк: 300, 301, 400 и 500.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 конец отчетного периода" указывается сумма в тысячах тенге на конец отчетного периода.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 начало отчетного периода" указывается сумма в тысячах тенге на начало отчетного периода.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665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 отчетный период 20 ___год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2 - ОПУ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организации публичного интереса по результатам финансового года 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депозитарий финансовой отчетности в электронном формате посредством программного обеспечения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31 августа года, следующего за отчетным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 прибылях и убытках"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 год, заканчивающийся 31 декабря _______ года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1"/>
        <w:gridCol w:w="1590"/>
        <w:gridCol w:w="754"/>
        <w:gridCol w:w="755"/>
      </w:tblGrid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товаров и услуг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010 – строка 011)</w:t>
            </w:r>
          </w:p>
          <w:bookmarkEnd w:id="11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(+/- строки с 012 по 014)</w:t>
            </w:r>
          </w:p>
          <w:bookmarkEnd w:id="11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 строки с 020 по 025)</w:t>
            </w:r>
          </w:p>
          <w:bookmarkEnd w:id="11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(-) (доходы (+)) по подоходному налогу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продолжающейся деятельности (строка 100 + строка 101)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прекращенной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за год (строка 200 + строка 201) относимая на: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неконтролирующих собственников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420 и 440):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компоненты прочего совокупного дохода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 реклассификации в составе прибыли (убытка)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прочего совокупного дохода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прочий совокупный доход, подлежащий реклассификации в доходы или расходы в последующие периоды (за вычетом налога на прибыль) (сумма строк с 410 по 418)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прочего совокупного дохода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прочий совокупный доход, не подлежащий реклассификации в доходы или расходы в последующие периоды (за вычетом налога на прибыль) (сумма строк с 431 по 435)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300 + строка 400)</w:t>
            </w:r>
          </w:p>
          <w:bookmarkEnd w:id="12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относимый на: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прибыль на акцию: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Разводненная прибыль на акцию: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прибылях и убытках"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прибылях и убытках" разработана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"Отчет о прибылях и убытках"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 прибылях и убытках"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года,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показателей" указывается: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"Выручка" 010 указывается сумма сальдо по счетам подраздела 6000 – "Доход от реализации продукции и оказания услуг" ТПС. 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"Себестоимость реализованных товаров и услуг" 011 указывается сумма сальдо по счетам подраздела 7000 – "Себестоимость реализованной продукции и оказанных услуг" ТПС;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сальдо счетов 6 и 7 разделов определяется до момента закрытия на счет 5710 – "Итоговая прибыль (итоговый убыток)" ТПС;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"Валовая прибыль" 012 указывается разница строк 010 и 011;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по реализации" 013 указывается сумма сальдо по счетам подраздела 7100 – "Расходы по реализации продукции и оказанию услуг" ТПС; 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"Административные расходы" 014 указывается сумма сальдо по счетам подраздела 7200 – "Административные расходы" ТПС;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"Итого операционная прибыль (убыток)" 020 равна сумме (+/-) строк с 012 по 014;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доходы" 021 указывается сумма сальдо по счетам подраздела 6100 – "Доходы от финансирования" и счету 6280 – "Доходы от восстановления убытка от обесценения по финансовым активам" ТПС;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расходы" 022 указывается сумма сальдо по счетам подраздела 7300 – "Расходы на финансирование" и счету 7470 – "Расходы от обесценения финансовых инструментов" ТПС;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организации в прибыли (убытке) ассоциированных организаций и совместной деятельности, учитываемых по методу долевого участия" 023 указывается сумма сальдо по счетам подраздела 6400 – "Доля прибыли организаций, учитываемых по методу долевого участия" ТПС минус сумма по счетам подраздела 7600 – "Доля в убытке организаций, учитываемых методом долевого участия" ТПС;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"Прочие доходы" 024 указывается сумма сальдо по соответствующим счетам подраздела 6200 – "Прочие доходы" (за исключением счета 6280 – "Доходы от восстановления убытка от обесценения по финансовым активам") ТПС; 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"Прочие расходы" 025 указывается сумма сальдо по соответствующим счетам подраздела 7400 – "Прочие расходы" (за исключением счета 7470 – "Расходы от обесценения финансовых инструментов") ТПС; 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(убыток) до налогообложения" 100 указывается: +/- строк с 020 по 025;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(-) (доходы (+)) по подоходному налогу" 101 указывается сальдо счета подраздела 7700 – "Расходы по корпоративному подоходному налогу" ТПС;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(убыток) после налогообложения от продолжающейся деятельности" 200 указывается сумма строк 100 и 101;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"Прибыль (убыток) после налогообложения от прекращенной деятельности" 201 указывается разница по соответствующим счетам подраздела 6300 – "Доходы, связанные с прекращаемой деятельностью" и подраздела 7500 – "Расходы, связанные с прекращаемой деятельностью" ТПС;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графы "Прибыль за год" 300 равно сумме строк 200 и 201 относимая на: 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долю неконтролирующих собственников;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графы "Прочий совокупный доход, всего" 400 равно (сумма строк 420 и 440): 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"переоценка долговых финансовых инструментов, оцениваемых по справедливой стоимости через прочий совокупный доход" 410;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411;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"эффект изменения в ставке подоходного налога на отложенный налог" 412;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потоков" 413;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414;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415;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компоненты прочего совокупного дохода" 416;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"корректировка при реклассификации в составе прибыли (убытка" 417;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418;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 прочий совокупный доход, подлежащий реклассификации в доходы или расходы в последующие периоды (за вычетом налога на прибыль)" 420 (сумма строк с 410 по 418); 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активов" 431;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432;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"актуарные прибыли (убытки) по пенсионным обязательствам" 433;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"налоговый эффект компонентов прочего совокупного дохода" 434; 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доход" 435;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не подлежащий реклассификации в доходы или расходы в последующие периоды (за вычетом налога на прибыль)" 440 (сумма строк с 431 по 435);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доход" 500 указывается сумма строк 300 и 400;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совокупный доход, относимый на: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неконтролирующих собственников;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"Прибыль на акцию" 600 указывается прибыль на акцию, 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прибыль на акцию: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Разводненная прибыль на акцию: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665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(прямой метод) отчетный период 20 ___год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3 - ДДС-П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организации публичного интереса по результатам финансового года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депозитарий финансовой отчетности в электронном формате посредством программного обеспечения 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31 августа года, следующего за отчетным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 движении денежных средств (прямой метод)"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 год, заканчивающийся 31 декабря _______ года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4"/>
        <w:gridCol w:w="988"/>
        <w:gridCol w:w="469"/>
        <w:gridCol w:w="469"/>
      </w:tblGrid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011 по 016)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 услуг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выручка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от покупателей, заказчиков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договорам страхования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021 по 027)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оплате труда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договорам страхования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и другие платежи в бюджет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010 – строка 020)</w:t>
            </w:r>
          </w:p>
          <w:bookmarkEnd w:id="18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041 по 052)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061 по 073)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040 – строка 060)</w:t>
            </w:r>
          </w:p>
          <w:bookmarkEnd w:id="18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091 по 094)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101 по 105)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090 – строка 100)</w:t>
            </w:r>
          </w:p>
          <w:bookmarkEnd w:id="18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изменения балансовой стоимости денежных средств и их эквивалентов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Увеличение +/- уменьшение денежных средств (строка 030 +/- строка 080 +/- строка 110 +/- строка 120 +/- строка 130)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Денежные средства и их эквиваленты на начало отчетного периода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Денежные средства и их эквиваленты на конец отчетного периода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90"/>
    <w:bookmarkStart w:name="z20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движении денежных средств (прямой метод)"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(прямой метод)" разработана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могут быть представлены в депозитарий финансовой отчетности в электронном формате посредством программного обеспечения с использованием прямого метода по форме "Отчет о движении денежных средств (прямой метод)". Подписывается "Отчет о движении денежных средств (прямой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I. "Движение денежных средств от операционной деятельности" указывается: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010 равно сумме строк с 011 по 016, в том числе: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 и услуг" 011;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"прочая выручка" 012;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полученные от покупателей, заказчиков" 013;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по договорам страхования" 014;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015;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016;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020 равно сумме строк с 021 по 027, в том числе: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"платежи поставщикам за товары и услуги" 021;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выданные поставщикам товаров и услуг" 022;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оплате труда" 023;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024;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договорам страхования" 025;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"подоходный налог и другие платежи в бюджет" 026;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027;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операционной деятельности" 030 указывается разница строк 010 и 020.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II. "Движение денежных средств от инвестиционной деятельности" указывается: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040 равно сумме строк с 041 по 052, в том числе: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основных средств" 041; 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042;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043;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044;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045;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046;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047;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048;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049;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050;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051;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052;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060 равно сумме строк с 061 по 073, в том числе: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061;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062;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063;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064;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065;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066;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067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068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069;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070;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071;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072;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073;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инвестиционной деятельности" 080 указывается разница строк 040 и 060.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III. "Движение денежных средств от финансовой деятельности" указывается: 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090 равно сумме строк с 091 по 094,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091;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092;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093;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094;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100 равно сумме строк с 101 по 105, в том числе: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101;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102;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103;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104;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105;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финансовой деятельности" 110 указывается разница строк 090 и 100.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"Влияние обменных курсов валют к тенге" 120 указывается влияние обменных курсов валют к тенге. 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130 указывается влияние изменения балансовой стоимости денежных средств и их эквивалентов.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"Увеличение +/- уменьшение денежных средств" 140 равно: +/- строк 030, 080, 110, 120 и 130.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начало отчетного периода" 150 указываются денежные средства и их эквиваленты на начало отчетного периода.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конец отчетного периода" 160 указываются денежные средства и их эквиваленты на конец отчетного периода.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665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(косвенный метод) отчетный период 20 ___год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4 – ДДС-К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организации публичного интереса по результатам финансового года 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депозитарий финансовой отчетности в электронном формате посредством программного обеспечения 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31 августа года, следующего за отчетным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 движении денежных средств (косвенный метод)"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 год, заканчивающийся 31 декабря _______ года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7"/>
        <w:gridCol w:w="920"/>
        <w:gridCol w:w="436"/>
        <w:gridCol w:w="437"/>
      </w:tblGrid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основных средств и нематериальных активов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торговой и прочей дебиторской задолженности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стоимости активов (или выбывающей группы), предназначенных для продажи, до справедливой стоимости за вычетом затрат на продажу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выбытия основных средств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инвестиционного имущества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досрочного погашения займов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прочих финансовых активов, отражаемых по справедливой стоимости с корректировкой через отчет о прибылях и убытках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(доходы) по финансированию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долевыми инструментами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по отложенным налогам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нереализованная положительная (отрицательная) курсовая разница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неденежные операционные корректировки общего совокупного дохода (убытка)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корректировка общего совокупного дохода (убытка),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 строк с 011 по 025)</w:t>
            </w:r>
          </w:p>
          <w:bookmarkEnd w:id="2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резерва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дебиторской задолженности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кредиторской задолженности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задолженности по налогам и другим обязательным платежам в бюджет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прочих краткосрочных обязательствах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движение операционных активов и обязательств, всего (+/- строк с 031 по 036)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уплаченные вознаграждения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уплаченный подоходный налог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010 +/- строка 030 +/- строка 040 +/- строка 041 +/- строка 042 +/- строка 043)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061 по 072)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081 по 092)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060 – строка 080)</w:t>
            </w:r>
          </w:p>
          <w:bookmarkEnd w:id="27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111 по 114)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121 по 125)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110 – строка 120)</w:t>
            </w:r>
          </w:p>
          <w:bookmarkEnd w:id="27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изменения балансовой стоимости денежных средств и их эквивалентов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Увеличение +/- уменьшение денежных средств (строка 050 +/- строка 100 +/- строка 130 +/- строка 140 +/- строка 150)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Денежные средства и их эквиваленты на начало отчетного периода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Денежные средства и их эквиваленты на конец отчетного периода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74"/>
    <w:bookmarkStart w:name="z2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движении денежных средств (косвенный метод)"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(косвенный метод)" разработана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могут быть представлены в депозитарий финансовой отчетности в электронном формате посредством программного обеспечения с использованием косвенного метода по форме "Отчет о движении денежных средств (косвенный метод)". Подписывается "Отчет о движении денежных средств (косвенный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показателей":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I. "Движение денежных средств от операционной деятельности" указывается: 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до налогообложения" 010;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"амортизация и обесценение основных средств и нематериальных активов" 011;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гудвила" 012;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торговой и прочей дебиторской задолженности" 013;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"списание стоимости активов (или выбывающей группы), предназначенных для продажи, до справедливой стоимости за вычетом затрат на продажу" 014;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выбытия основных средств" 015;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инвестиционного имущества" 016;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досрочного погашения займов" 017;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прочих финансовых активов, отражаемых по справедливой стоимости с корректировкой через отчет о прибылях и убытках" 018;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(доходы) по финансированию" 019;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работникам" 020;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по вознаграждениям долевыми инструментами" 021;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 (расход) по отложенным налогам" 022;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"нереализованная положительная (отрицательная) курсовая разница" 023;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организации в прибыли ассоциированных организаций и совместной деятельности, учитываемых по методу долевого участия" 024;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 денежные операционные корректировки общего совокупного дохода (убытка)" 025;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корректировка общего совокупного дохода (убытка), всего" 030 равно: +/- строк с 011 по 025;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запасах" 031;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резерва" 032;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дебиторской задолженности" 033;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кредиторской задолженности" 034;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задолженности по налогам и другим обязательным платежам в бюджет" 035;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прочих краткосрочных обязательствах" 036;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движение операционных активов и обязательств, всего" 040 равно: +/- строк с 031 по 036;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"уплаченные вознаграждения" 041;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042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"уплаченный подоходный налог" 043;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операционной деятельности" 050 равно +/- строк 010, 030, 040, 041, 042 и 043.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II. "Движение денежных средств от инвестиционной деятельности" указывается: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060 равно сумме строк с 061 по 072, в том числе: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061;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062;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063;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064;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065;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066;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067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068;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069;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070;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071;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072;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графы "Выбытие денежных средств, всего" 080 равно сумме строк с 081 по 092,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081;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082;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083;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084;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085;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086;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087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088;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089;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090;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091;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092;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инвестиционной деятельности" 100 равно разнице строк 060 и 080.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III. "Движение денежных средств от финансовой деятельности" указывается: 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110 равно сумме строк с 111 по 114,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111;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112;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113;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114;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120 равно сумме строк с 121 по 125,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121;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122;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123;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124;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125;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финансовой деятельности" 130 равно разнице строк 110 и 120.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140 указывается влияние обменных курсов валют к тенге.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150 указывается влияние изменения балансовой стоимости денежных средств и их эквивалентов.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графы "Увеличение +/- уменьшение денежных средств" 160 равно +/- строк 050, 100, 130, 140 и 150. 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начало отчетного периода" 170 указывается денежные средства и их эквиваленты на начало отчетного периода.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конец отчетного периода" 180 указывается денежные средства и их эквиваленты на конец отчетного периода.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665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капитале отчетный период 20 ___год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- 5-ИК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организации публичного интереса по результатам финансового года 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депозитарий финансовой отчетности в электронном формате посредством программного обеспечения 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31 августа года, следующего за отчетным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приложении к форме, предназначенной для сбора административных данных "Отчет об изменениях в капитале"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 год, заканчивающийся 31 декабря _______ года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8"/>
        <w:gridCol w:w="1014"/>
        <w:gridCol w:w="836"/>
        <w:gridCol w:w="347"/>
        <w:gridCol w:w="615"/>
        <w:gridCol w:w="615"/>
        <w:gridCol w:w="347"/>
        <w:gridCol w:w="348"/>
        <w:gridCol w:w="482"/>
        <w:gridCol w:w="348"/>
      </w:tblGrid>
      <w:tr>
        <w:trPr>
          <w:trHeight w:val="30" w:hRule="atLeast"/>
        </w:trPr>
        <w:tc>
          <w:tcPr>
            <w:tcW w:w="7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  <w:bookmarkEnd w:id="3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 относимый на собственников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предыдущего года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010 +/- строка 011)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всего(строка 210 + строка 220):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строк с 221 по 229):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bookmarkEnd w:id="370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собственниками, всего (сумма строк с 310 по 318):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 связанный с объединением бизнеса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с собственниками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отчетного года (строка 100 + строка 200 + строка 300+строка 319)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400 +/- строка 401)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всего (строка 610 + строка 620):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строк с 621 по 629):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 всего (cумма строк с 710 по 718)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 связанный с объединением бизнеса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с собственниками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31 декабря отчетного года (строка 500 + строка 600 + строка 700 + строка 719)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371"/>
    <w:bookmarkStart w:name="z399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об изменениях в капитале"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об изменениях в капитале)" разработана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"Отчет об изменениях в капитале"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об изменениях в капитале"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компонентов":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на 1 января предыдущего года" 010;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011;</w:t>
      </w:r>
    </w:p>
    <w:bookmarkEnd w:id="378"/>
    <w:bookmarkStart w:name="z4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"Пересчитанное сальдо" 100 указывается +/- строк 010 и 011;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доход, всего" 200 равно сумме строк 210 и 220: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210;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220 равно сумме строк с 221 по 229,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221;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222;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223;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224;</w:t>
      </w:r>
    </w:p>
    <w:bookmarkEnd w:id="387"/>
    <w:bookmarkStart w:name="z4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225;</w:t>
      </w:r>
    </w:p>
    <w:bookmarkEnd w:id="388"/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226;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227;</w:t>
      </w:r>
    </w:p>
    <w:bookmarkEnd w:id="390"/>
    <w:bookmarkStart w:name="z4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"хеджирование чистых инвестиций в зарубежные операции" 228;</w:t>
      </w:r>
    </w:p>
    <w:bookmarkEnd w:id="391"/>
    <w:bookmarkStart w:name="z4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229;</w:t>
      </w:r>
    </w:p>
    <w:bookmarkEnd w:id="392"/>
    <w:bookmarkStart w:name="z4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"Операции с собственниками, всего" 300 равно сумме строк с 310 по 318,</w:t>
      </w:r>
    </w:p>
    <w:bookmarkEnd w:id="393"/>
    <w:bookmarkStart w:name="z4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94"/>
    <w:bookmarkStart w:name="z4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310;</w:t>
      </w:r>
    </w:p>
    <w:bookmarkEnd w:id="395"/>
    <w:bookmarkStart w:name="z42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96"/>
    <w:bookmarkStart w:name="z4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397"/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выгода в отношении схемы вознаграждения работников акциями; 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311;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312;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313;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314;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315;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316;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317;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318;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319";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"Сальдо на 1 января отчетного года" 400 равно сумме строк 100, 200, 300 и 319;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401;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"Пересчитанное сальдо" 500 равно +/- строк 400 и 401;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доход, всего" 600 равно сумме строк 610 и 620: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610;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620 равно сумме строк с 621 по 629,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621;</w:t>
      </w:r>
    </w:p>
    <w:bookmarkEnd w:id="416"/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622;</w:t>
      </w:r>
    </w:p>
    <w:bookmarkEnd w:id="417"/>
    <w:bookmarkStart w:name="z44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623;</w:t>
      </w:r>
    </w:p>
    <w:bookmarkEnd w:id="418"/>
    <w:bookmarkStart w:name="z44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624;</w:t>
      </w:r>
    </w:p>
    <w:bookmarkEnd w:id="419"/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625;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626;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627;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628;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629;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"Операции с собственниками всего" 700 равно сумме строк с 710 по 718,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710;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711;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712;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713;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714;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715;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716;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717;</w:t>
      </w:r>
    </w:p>
    <w:bookmarkEnd w:id="438"/>
    <w:bookmarkStart w:name="z4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718;</w:t>
      </w:r>
    </w:p>
    <w:bookmarkEnd w:id="439"/>
    <w:bookmarkStart w:name="z46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719";</w:t>
      </w:r>
    </w:p>
    <w:bookmarkEnd w:id="440"/>
    <w:bookmarkStart w:name="z4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"Сальдо на 31 декабря отчетного года" 800 равно сумме строк 500, 600, 700 и 719;</w:t>
      </w:r>
    </w:p>
    <w:bookmarkEnd w:id="441"/>
    <w:bookmarkStart w:name="z4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"Капитал, относимый на собственников" указывается сумма в тысячах тенге, в том числе уставный капитал, эмиссионный доход, выкупленные собственные долевые инструменты, компоненты прочего совокупного дохода, нераспределенная прибыль и прочий капитал.</w:t>
      </w:r>
    </w:p>
    <w:bookmarkEnd w:id="442"/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"Доля неконтролирующих собственников" указывается сумма доли неконтролирующих собственников, в тысячах тенге.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"Итого капитал" указывается сумма итого капитала в тысячах тенге.</w:t>
      </w:r>
    </w:p>
    <w:bookmarkEnd w:id="4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