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2a06" w14:textId="41b2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нормативное постановление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24 июня 2019 года № 9-НҚ. Зарегистрировано в Министерстве юстиции Республики Казахстан 28 июня 2019 года № 18931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 (зарегистрировано в Реестре государственной регистрации нормативных правовых актов № 12720, опубликовано 13 января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лиц, претендующих на присвоение квалификации государственного аудитора, утвержденных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наблюдатели – независимые сторонние представители работников заинтересованных государственных органов, общественных объединений (неправительственных организаций) и преподаватели высших учебных заведений, которые наблюдают за соблюдением порядка проведения экзамена;";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Экзаменационная комиссия формируется организациями по подтверждению знаний из нечетного числа лиц (не менее пяти) по согласованию с: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Счетным комитетом для кандидатов, которые будут осуществлять внешний государственный аудит и финансовый контроль;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для кандидатов, которые будут осуществлять внутренний государственный аудит и финансовый контроль.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экзаменационной комиссии входят: три представителя от организации по подтверждению знаний, один представитель от Счетного комитета для кандидатов, которые будут осуществлять внешний государственный аудит и финансовый контроль, один представитель от уполномоченного органа внутреннего государственного аудита и финансового контроля для кандидатов, которые будут осуществлять внутренний государственный аудит и финансовый контроль, один представитель от неправительственной организации.";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Организация по подтверждению знаний обеспечивает участие наблюдателей в процессе проведения экзамена, в целях обеспечения прозрачности и объективности работы экзаменационной комиссии.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 подтверждению знаний разрабатывает и утверждает Положение об экзаменационной комиссии по согласованию с: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Счетным комитетом для кандидатов, которые будут осуществлять внешний государственный аудит и финансовый контроль;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для кандидатов, которые будут осуществлять внутренний государственный аудит и финансовый контроль.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председателя экзаменационной комиссии, ее членов, независимых наблюдателей, критерии и требования к членам экзаменационной комиссии при их отборе, сроки полномочий членов комиссии, процедуры принятия решений членами экзаменационной комиссии и конфликт интересов со стороны членов экзаменационной комиссии определяются Положением об экзаменационной комиссии.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 подтверждению знаний ознакамливает наблюдателя с памяткой, с указанием его прав и обязанностей.";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Экзаменационная комиссия проводит проверку и оценку экзаменационных работ кандидатов в срок не более пятнадцати календарных дней с вынесением одного из следующих решений: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экзамен пройден, когда кандидатом достигнут "проходной балл" суммарно по сдаваемой дисциплине (положительный результат);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экзамен не сдан, когда кандидатом не достигнут "проходной балл" суммарно по сдаваемой дисциплине (отрицательный результат).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Кандидатам, получившим положительный результат, выдается Сертификат о подтверждении знаний организацией по подтверждению знаний по форме, согласно приложению 2-1 к настоящим Правилам в течение трех рабочих дней со дня подписания протокола экзаменационной комиссии.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результатов экзамена по подтверждению знаний опубликовываются на интернет-ресурсе организации по подтверждению знаний в течение трех рабочих дней со дня подписания протокола экзаменационной комиссии, за исключением итогов результатов экзамена по подтверждению знаний лиц, сведения по которым являются информацией с ограниченным доступом в соответствии с законодательством Республики Казахстан о государственных секретах.";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Рабочий орган Национальной комиссии организует проверку представленных документов и соответствия кандидата требованиям, установленным в пункте 5 настоящих Правил, не менее чем за десять рабочих дней до дня проведения собеседования формирует сведения по каждому кандидату на присвоение квалификации государственного аудитора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Заседание Национальной комиссии подлежит аудио и видео фиксации.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собеседования с каждым кандидатом фиксируется с помощью технических средств записи.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зафиксированные в ходе собеседования с помощью технических средств записи, хранятся в Рабочем органе Национальной комиссии в течении шести месяцев со дня завершения собеседования.";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Республики Казахстан порядке обеспечить: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нормативного постановления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контролю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присвоение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к собеседованию на присвоение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"_____________________________________________________________________________".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адрес, № домашнего и мобильного телефонов: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___________________________________________________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данному заявлению прилагаю: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29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("отметить галочкой")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копия документа, подтверждающего наличие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подтверждающего трудовую деятельность (для лиц, имеющих трудовой стаж), а для государственных служащих - послужной список, оформленный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2016 года № 14 "Об утверждении формы послужного списка государственного служащего" (зарегистрирован в Реестре государственной регистрации нормативных правовых актов № 14436);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копия документа о присвоении национальной или международной профессиональной квалификации в области бухгалтерского учета, аудита и финансов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копия документа по подтверждению знаний, за исключением политических государственных служащих и членов Национальной комиссии по сертификации лиц, претендующих на присвоение квалификации государственного аудитора;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копия документа, подтверждающего изменение личных данных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фотография размером 3х4 (в личное дело);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заявление о согласии на сбор и обработку персональных данных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21 мая 2013 года "О персональных данных и их защите";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характеристику для государственных служащих, подписанную руководителем (лицом, его замещающим) или ответственным секретарем (руководителем аппарата), или политическим государственным служащим или лицом, имеющим сертификат государственного аудитора высшей категории, с указанием даты подписания, фамилии, имени и отчества (при наличии) кандидата, с описанием его профессиональных и личностных качеств.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Правилами сертификации лиц, претендующих на присвоение квалификации государственного аудитора ознакомлен и согласен. Отвечаю за подлинность представленных документов и достоверность сведений в них.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27"/>
        <w:gridCol w:w="5073"/>
      </w:tblGrid>
      <w:tr>
        <w:trPr>
          <w:trHeight w:val="30" w:hRule="atLeast"/>
        </w:trPr>
        <w:tc>
          <w:tcPr>
            <w:tcW w:w="7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20_______ год</w:t>
            </w:r>
          </w:p>
        </w:tc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организации по подтверждению знаний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СЕРТИФИКАТ о подтверждении знаний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Зарегистрирован в электронной базе данных организации по подтверждению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знаний за № 00___ от "___" ______________ 20__ года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подтверждает,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кандидата) (далее –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(-а) положительный результат по следующим дисциплинам сертификации: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8325"/>
        <w:gridCol w:w="1797"/>
        <w:gridCol w:w="725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дисциплины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 (балл)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Подтверждающий документ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финансовой отчетности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"____" ________20___года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(Организация по подтверждению знаний)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Секретарь экзаменационной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(Ф.И.О.) (подпись)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кандидате на присвоение квалификации государственного аудитора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Ф.И.О. (при его наличии);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должность, место работы;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квалификация государственного аудитора (внутренний государственный аудитор соответствующей области, государственный аудитор, государственный аудитор высшей категории);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рождения (число, месяц, год);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государственные, ведомственные и юбилейные медали и награды, почетные звания, поощрения;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образовании;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общий стаж;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общий стаж: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органах государственного аудита и финансового контроля (при наличии);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финансовой сфере (при наличии);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международных организациях в области аудита (при наличии);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субъектах квазигосударственного сектора (при наличии);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должностное перемещение;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дисциплинарных взысканиях (при наличии).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результатах прохождении подтверждения знаний.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подготовки: _____________ 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секретаря Национальной комиссии __________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