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d8aed" w14:textId="83d8a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исполняющего обязанности Министра по инвестициям и развитию Республики Казахстан от 24 февраля 2015 года № 159 "Об утверждении Правил профессиональной подготовки авиационного персонала"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26 июня 2019 года № 433. Зарегистрирован в Министерстве юстиции Республики Казахстан 28 июня 2019 года № 18923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Настоящий приказ вводится в действие с 1 августа 2019 года.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24 февраля 2015 года № 159 "Об утверждении Правил профессиональной подготовки авиационного персонала" (зарегистрирован в Реестре государственной регистрации нормативных правовых актов под № 10562, опубликован 7 июля 2015 года в информационно-правовой системе "Әділет") следующие изменения и дополнение: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профессиональной подготовки авиационного персонала,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3-1) следующего содержания: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уполномоченная организация в сфере гражданской авиации (далее – уполномоченная организация) – акционерное общество со стопроцентным участием государства в уставном капитале, осуществляющее деятельность, направленную на обеспечение устойчивого развития отрасли гражданской авиации Республики Казахстан, безопасности полетов и авиационной безопасности;";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Лица, относящиеся к авиационному персоналу, для осуществления профессиональной деятельности проводят профессиональную подготовку по программам, согласованным с уполномоченной организацией.";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Профессиональная подготовка авиационного персонала, осуществляется в соответствии с разработанными авиационными учебными центрами и организациями гражданской авиаций программами профессиональной подготовки авиационного персонала, согласованными с уполномоченной организацией.";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Профессиональная подготовка авиационного персонала осуществляется в сертифицированных авиационных учебных центрах, и/или организациях гражданской авиации Республики Казахстан, обладающих соответствующим правом или в иностранных авиационных учебных центрах гражданской авиаций, сертификаты которых признаны уполномоченной организацией.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Первоначальная подготовка и переподготовка авиационного персонала, проводится только в авиационных учебных центрах сертифицированных уполномоченной организацией.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Поддержание профессионального уровня авиационного персонала, проводится в авиационных учебных центрах сертифицированных уполномоченной организацией, и/или в организациях гражданской авиации, при наличии у них технической и методической возможности и правомочности соответствующих специалистов и/или обучающей организации осуществлять профессиональную подготовку в соответствующей сфере.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Иностранные авиационные учебные центры гражданской авиации допускаются к подготовке и поддержанию профессионального уровня авиационного персонала гражданской авиации после признания их сертификатов уполномоченной организацией.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Допускается обучение авиационного персонала иностранными гражданами, работающими по договору с авиационным учебным центром, сертифицированным уполномоченной организацией.";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После завершения профессиональной подготовки в авиационных учебных центрах и/или организациях гражданской авиации по разработанным и согласованным с уполномоченной организацией программам профессиональной подготовки авиационного персонала, дающей право на выполнение определенного вида деятельности в рамках процедур допуска к работе в организациях гражданской авиации выдается документ, удостоверяющий завершение обучения.".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гражданской авиации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августа 2019 года и подлежит официальному опубликованию.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 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Скляр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