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97e0" w14:textId="0e89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23 июня 2015 года № 52 "Об утверждении норм снабжения бытовой техникой, оборудованием и инвентарным имуществом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июня 2019 года № 43/қе. Зарегистрирован в Министерстве юстиции Республики Казахстан 28 июня 2019 года № 18922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июня 2015 года № 52 "Об утверждении норм снабжения бытовой техникой, оборудованием и инвентарным имуществом органов национальной безопасности Республики Казахстан" (зарегистрирован в Реестре государственной регистрации нормативных правовых актов за № 11813, опубликованный 14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бытовой техникой, оборудованием и инвентарным имуществом органов национальной безопасности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финансового, материально-технического и медицинского обеспечения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2019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43/қе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52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бытовой техникой, оборудованием и инвентарным имуществом органов национальной безопасности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607"/>
        <w:gridCol w:w="2703"/>
        <w:gridCol w:w="385"/>
        <w:gridCol w:w="599"/>
        <w:gridCol w:w="669"/>
        <w:gridCol w:w="252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кадрового состава (помещений, подразделений) рассчитано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Руководство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Кабинет первого руководителя и заместителей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Главы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Комната отдыха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Утюг, гладильная доска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Приемная первого руководителя и заместителей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Руководители*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Кабинет руководителя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Главы 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Комната отдыха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Приемная руководителя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Заместители руководителя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Руководитель среднего звена**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Сотрудник, военнослужащий и работник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Подразделение материально-технического и/или хозяйственного обеспечения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циркулярный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электромонтажный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кабельщика-спайщика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для проверки электрооборудования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разные электрические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 (по категории)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рубанок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Обрезник по металлу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 (по категории)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промышленный (катушка)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победитовые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(все размеры)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дереву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металлу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(лазы) монтажные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сантехника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маляра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гаечных ключей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торцевых ключей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паяльник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электромонтажника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краскопульт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газовые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очистки канализации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снегоуборочная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деревообрабатывающий станок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для технического обслуживания аппаратуры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арматур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металлические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металлические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Автотранспортное подразделение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шиномонтажный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Дископравочный стенд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балансировочный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автомобильный от 3 тонн и более (автоматический)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автомобиля (трансбой)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мойку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подкаткой от 3 тонны и более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(стол металлический)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аккумуляторной батареи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аккумуляторщика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для снятия двигателя и мостов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шансовых инструментов для автомобилей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регулировки развала-схождения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компьютерной диагностики электронной системы автомобиля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химический с вытяжкой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проверки электрооборудования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Поломоечная машина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бокс (гараж) вместимостью до 50 единиц автотранспорта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Кадровое подразделение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Фотовидеоштатив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личных дел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Подразделение секретного и несекретного делопроизводства, архива, склада и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номенклатурных дел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Барьерная перегородка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подшивки номенклатурных дел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с опечатывающим устройством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Подразделение, ответственное за работу со средствами массовой информации и общественностью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с надкамерным светом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видеокамеры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чехлом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зеркальный со вспышкой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оптический со вспышкой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экраном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рекордер с экраном и разъемом, совместимый с форматами HDV/DVCAM/DV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Выносной микрофон ("петличка")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Кабинет для проведения полиграфологических исследований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Полиграф-аппарат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Кабинет казахского языка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Кабинет аттестационного тестирования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видеоконференцсвязи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соответствующим разрешением и слотами для видеоконференцсвязи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Кабинет психофизиологических исследований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Биоэлектронный компьютерный комплекс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Антистрессовая психофизиологическая аудиовизуально-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вибротактильная музыкальная система</w:t>
            </w:r>
          </w:p>
          <w:bookmarkEnd w:id="10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Релаксационные очки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(доска)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Оружейная комната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единиц оружия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специального снаряжения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информационный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Дежурная служба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пакетов с сигналами (2 ячейки)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(раскладушка)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сотрудника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Утюг, гладильная доска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Помещение для водителей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Конференц-зал, актовый зал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Трибуна, стол президиума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Портьерные шторы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оконный проем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экраном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видеоконференцсвязи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кресло ** *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Здания и сооружения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(тепловая завеса, калорифер)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вход комплекса зданий и сооружений (пост)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(источник электрической энергии)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на дизель-генератор (резервный)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генераторы (источник электрической энергии)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верхолазный монтажный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мастерской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поперечные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пилу поперечную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проволоки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площади отдельно стоящего здания менее 400 м2 – 1 пылесос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мобильных телефонов и электронных носителей информации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ячеек в зависимости от штатной численности сотрудников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кондиционер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технологическое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электромуфельная (для сжигания документов)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Опечатывающее устройство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входную дверь, сейф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ГСМ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отопительный водогрейный (твердо-топливный, жидко-топливный, газо- мазутный и электрический)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пограничной заставы (поста, отделения пограничного контроля), не подключенных к центральной системе отопления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пограничной комендатуры (отдел пограничного контроля), не подключенных к центральной системе отопления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воинской части, не подключенных к центральной системе отопления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парообразующий для подогрева мазута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мазутохранилища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(установка) очистки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Опреснительная установка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 и с уровнем концентрации соли выше установленной нормы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очистки сточных вод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системе промышленного электроснабжения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электроэнергии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электроснабжения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горячей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горячей воды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холодной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холодной воды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газа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газоснабжения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тепла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теплоснабжения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перекачки (установка) для жидкого топлива (мазутонасосная станция)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 на жидком топливе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(химическая) противонакипная установка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Хлораторная установка для обеззараживания питьевой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обеззараживания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ультрафиолетовым лучом</w:t>
            </w:r>
          </w:p>
          <w:bookmarkEnd w:id="11"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 для поливинилхлоридных труб с насадками разными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(комендатуру)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Помещение для ситуационного центра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Географическая карта мира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 Караульное помещение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фонари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разводящего, начальника и помощника начальника караула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нормы распространяются на начальника (заместителя начальника) территориального органа, службы, ведомства, подведомственного государственного учреждения, департамента, за исключением Пограничной службы Комитета национальной безопасности;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начальник (заместитель начальника) управления, начальник самостоятельного отдела;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вместо театрального кресла разрешается приобретать полумягкие стулья.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