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8653" w14:textId="59e8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июня 2019 года № 345. Зарегистрирован в Министерстве юстиции Республики Казахстан 27 июня 2019 года № 18912. Утратил силу приказом Министра труда и социальной защиты населения РК от 13.12.2024 № 461.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13.12.2024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труда и социальной защиты населения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труда и социальной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345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труда и социальной защиты населения Республики Казахстан, в которые вносятся изменения</w:t>
      </w:r>
    </w:p>
    <w:bookmarkEnd w:id="11"/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- Министра труда и социальной защиты населения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шестидесяти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Заместителя Премьер-Министра - Министра труда и социальной защиты населения РК от 13.06.2023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Министра труда и социальной защиты населения РК от 29.05.2023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приказом Заместителя Премьер-Министра - Министра труда и социальной защиты населения РК от 08.06.2023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труда и социальной защиты населения РК от 29.05.2023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