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4b49" w14:textId="d0e4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неснижаемых запасов материалов и оборудований, порядка их использования и хранения для каждого судоходного шлюза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2019 года № 439. Зарегистрирован в Министерстве юстиции Республики Казахстан 27 июня 2019 года № 18911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июля 2004 года "О внутреннем водном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неснижаемых запасов материалов и оборудований для Усть-Каменогорского судоходного шлюза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неснижаемых запасов материалов и оборудований для Бухтарминского судоходного шлюза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неснижаемых запасов материалов и оборудований для Шульбинского судоходного шлюза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использования и хранения неснижаемых запасов материалов и оборудований для судоходных шлюзов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неснижаемых запасов материалов и оборудований для Усть-Каменогорского шлюза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41"/>
        <w:gridCol w:w="2384"/>
        <w:gridCol w:w="8151"/>
        <w:gridCol w:w="241"/>
        <w:gridCol w:w="575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материалов, оборудования, комплектующих и запасных частей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 или технические характеристики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канатный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500 мм Ст.Л25-4518 для каната ø 60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канатный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400 Ст.Л25-4518 для каната ø 60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с гайками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М12х40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с гайками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М16х100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с гайками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М20х160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с гайками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М30х200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ø 70 мм длина 1515 мм Ст35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150 мм длина 6195 мм Ст35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170 мм длина 1980 мм Ст35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210 мм длина 1800 мм Ст35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со звездочкой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зуба t-200 число зубьев z-10 Cт.45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со звездочкой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зуба t-120 число зубьев z-10 длина 1372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со звездочкой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зуба t-110 число зубьев z-10 Cт.35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червяка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m-4 длина 185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Вал-шестерня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m-10 число зубьев z -16 Ст.35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Вал-шестерня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зуба m-6 число зубьев z-21 ст.30Х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Вал-шестерня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m-10 число зубьев z-20 ст.30Х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100\125 мм длина 45 мм Бр АЖ9-5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ø 160 мм лигнофоль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110 мм длина 180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80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180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150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100\120 мм длина 90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60\75 мм длина 80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60\70 мм длина 60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80\95 мм длина 26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60\75 мм длина 40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30\60 мм длина 50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150\175 мм длина 100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35\60 мм длина 50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160\190 мм длина 135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200\230 мм длина 180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80\100 мм длина 160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180\210 мм длина 163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50\65 мм длина 55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75\95 мм длина 70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100\120 мм длина 110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ø130\155 мм длина 90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70\90 мм длина 100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90\110 мм длина 100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25\60 мм длина 55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50\65 мм длина 28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100\120 мм длина 60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90\110 мм длина 100 мм лигнофоль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60\75 мм длина 80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80\95 мм длина 160 мм капролон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D=350 H=636 P=25 кг/см2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Двутавр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Dу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Dу 100 30ч6бр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Dу 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Dу 150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Dу 250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Dу 400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Dу 80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зуба t-120 число зубьев z-10 Cт.35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зуба t-120 число зубьев z-10 Cт.5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зуба t-110 число зубьев z-13 Cт.35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зуба t-200 число зубьев z-10 Cт.35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16,5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18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18 мм ГЛ-В-Н-Р-1770 грузолюдской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300 мм длина 640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350\75 Ст.Л35-5015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200\75 Ст3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500\120 Ст.Л35-5015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200\65 Ст.3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300\95 Ст.3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250\75 Ст.3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250\65 Ст.3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900\220 Ст.Л55-6012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350\95 Ст.Л55-5015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m-20 число зубьев z-34 Ст.Л55-6010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зуба m-6 число зубьев z-128 Ст.ХГСЛ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m-10 число зубьев z-120 Ст.ХГСЛ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m-22 число зубьев z-76 Ст.Л55-6010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зуба m-4 число зубьев z-72 Ст.Л25-4518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m-3 число зубьев z-54 Ст.3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m-10 число зубьев z-105 Ст.Л55-6012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m-10 число зубьев z-195 Ст.Л55-6012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зубчатое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m-24 число зубьев z-76 Ст.Л55-6010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червячное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m-4 длина червяка L=32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конвейерная 2.2-500-4-ТК-200-2-5/2 РБ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х 500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синтетический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АСМК-112 маслянит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зубчатая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У-11 Ст.Л55-6010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зубчатая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 Ст.45 Ст.35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эластичная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ø 500\350 Ст.Л35-5019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эластичная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200\350 Ст.Л35-6012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консольный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К 290/30 в комплекте с двигателем Подача 290 м3/ч Напор 30 м Двигатель 4А 200 М4 Рн=37кВт, nн = 1475об/мин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скважинный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ЭЦВ 6-6,3-125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крепления гидроцилиндра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со звездочкой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t-200 число зубьев z-10 Cт.35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опорная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1050 мм Cт.Л55-6012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опорная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1025 мм Cт.Л55-6012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опорная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роликовый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7618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роликовый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роликовый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роликовый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скольжения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160 мм длина 170 мм СЧ15-32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скольжения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40 мм длина 225 мм СЧ15-32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скольжения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220 мм длина 240 мм Ст. Л15-4022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скольжения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150 мм длина 180 мм Ст. Л15-4020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скольжения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180 мм длина 170 мм СЧ12-28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скольжения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150 мм длина 130 мм Ст. Л15-4020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конический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i=1,53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цилиндрический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ЦД-100 передаточное отношение i=36,6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цилиндрический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ЦД-115 передаточное отношение i=36,6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цилиндрический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РМ500 передаточное отношение i=48,57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х 280 мм Ст.Л55-6012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Р50 Ст.Л55-6013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П200 Ст.Л35-5019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высокого давления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РВД 36 длина 1500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высокого давления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РВД Г24 длина 1000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высокого давления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РВД Г32 длина 1500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20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40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 плавучий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рымового паза 800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3,0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5,0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10,0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Техпластина ТМКЩ-С 6 мм ГОСТ 7338-90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х 300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75х75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стальной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резиновое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спецпрофиль для дисковых затворов опорожнения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Галля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цепи t=110 Ст.40 Ст.45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Галля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цепи t=120 Ст.40 Ст.45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Галля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цепи t=200 Ст.40 Ст.45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ЦАМ10-5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заливки бобышек каната 60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60312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Швеллер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Швеллер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m=16 число зубьев z=16 ст.35 (168 кг)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m=20 число зубьев z=16 ст.35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m=24 число зубьев z=17 ст35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Шестерня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зуба m=24 число зубьев z=22 ст.35 (152 кг)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МР3 ø 4,0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SF-96, коэф. тр.1000/5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Э42700, коэф. тр.1000/5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Э42700, коэф. тр. 100/5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Э42700, коэф. тр. 200/5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Э42700, коэф. тр. 20/5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А72, коэф. тр. 400/5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Э47, коэф. тр.200/5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щитовой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Э42702, коэф. тр.1000/5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 COLOR IP CAMERA F26W-WCPF Pal 2.0MP, DC12V, Объектив 2.8-12mm, 1080р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щитовой (цифровой)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ЩП72П 0-500V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щитовой (цифровой)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ЩП72П 10kV/100V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дроссель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SINAMICS, 3фазы AC 380-480V, 50/62Hz, 224А, 6SL30000CE323AA0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дроссель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4, 3 фазы AC 380-480V, 50/62Hz, 14А, 1.3mH, Типоразмер: B, 6SE64003CC014BD3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дроссель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4, 3 фазы AC 380-600V, 129А, 0.15mH, Типоразмер: F, 6SE64003CC112FD0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3WL1110-2CB36-4GG4, I ном=1000А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3VL3725-1DC36-OAAO, I ном=250А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3VL1712-1DD33-OAAO, I ном=125А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3VL1705-1DD33-OAAO, I ном=50А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3VL1716-1DD33-OAAO, I ном=160А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3VL1703-1DD33-OAAO, I ном=32А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3VL1710-1DD33-OAAO I ном=100А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3VL4740-1DB36-OAAO, I ном=400А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1Р 1,6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1Р 2,5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1Р 16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1Р 25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3Р 16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3Р 25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47-29, 3Р 63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16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25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32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40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50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63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80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100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125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автоматический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88-33, 3р 160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конечный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КУ704АУ2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конечный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КУ701АУ2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конечный с вилкой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КУ703АУ2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конечный с роликом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ВПК 1521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конечный с роликом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 300ГУ2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нагрузки автогазовый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ВНА-Л-10/630-20-3П-У2, Uн=10кВ, Iн=630А, Iоткл=20кА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путевой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 21-21А-221 55У2.3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дроссель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4, 3 фазы AC 380-480V, 50/62Hz, 10А, 0,28mH, Типоразмер: B, 6SE64003TC010BD3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дроссель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4, 3 фазы AC 380-600V, 129А, 0.2mH, Типоразмер: F, 6SE64003TC145FD0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измерения пути Balluff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BTL5-T110-M0050-P-S103, длина хода 50мм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измерения уровня жидкости с датчиком температуры Jumo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404392-000-458-405-658-20-15-055-007, относительное давление 0-6 бар, выход 4-20 мА, встроенный температурный датчик Pt 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ЕТ 200М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DP IM153-1, 6ES71531AA030XB0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волоконно-оптический с многомод. волокном, броня из гофрированной ленты, 4 жилы.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КС-ОКЛ-4-ММ50-CF, Kazcentrelectroprovod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КВВГ 7х1,5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КВВГ 10х1,5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КВВГ 19х1,5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КВВГ 24х1,5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сварочный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КРПТ 1х50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связной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30х2х0,5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PROFIBUS 6XV1830-0EH10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СБ-3х25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3х95+1х50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3х70+1х35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4х50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3х50+1х25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4х10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4х4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 4х2,5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1х25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1х50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1х70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3х50+1х25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3х6+1х4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3х4+1х2,5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3х10+1х6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КГхл 4х2,5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для подключения компьютера с PCI-шиной к Profibus/MPI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NET, PB CP5611 A2 PCI-карта, 6GK1561-1AA01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Командоаппарат кулачковый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КА4044У2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Контактор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КТ6033У3 катушка 220В 50Гц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LED-50W 220В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Profibus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4, 6SE64001PB000AA0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аналогово ввода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S7-300 SM 331, 6ES73317PF010AB0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бесперебойного питания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SITOP POWER, DC-UPC-модуль, Вход 24V/16A, Выход 24V/15A, 6EP1931-2EC21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бесперебойного питания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SITOP POWER, DC-USV-модуль, Вход 24V/6A, Выход 24V/6A, 6EP1931-2DC21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 аналоговых сигналов, гальваническое разделение внешних и внутренних цепей.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S7-300 SM 331, 6ES73317KF020AB0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ввода дискретных сигналов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S7-300 SM 321, 6ES73211BL000AA0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вывода дискретных сигналов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S7-300 SM 322, 6ES73221BL000AA0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связи оптический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OLM/G11 V4.0, 6GK1503-2CB00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дроссель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SINAMICS, 3 фазы AC 380-480V, 50/62Hz, 224А, 6SL30002BE321AA0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кабельная концевая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3КВТп-10 25/50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кабельная соединительная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3СТп-10 25/50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 электрический трубчатый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ТЭН нержавеющий длина 1000 мм ø 13 мм Р=1,6кВт 380В обогреваемая среда – воздух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 электрический трубчатый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ТЭН нержавеющий "U-образный" длина 1000 мм ø 13 мм Р=1,6кВт 380В обогреваемая среда – воздух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кабельный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Повторитель RS485 для сетей Profibus/MPI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DP, 6ES79720AA010XA0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 токоограничивающий высоковольтный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ПКТ103-6-80-31,5УЗ, Uн=6кВ, Iвст=80А, Iоткл=31,5кА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440, 6SE6440-2UD38-8FA1 Siemens, без фильтра, 3 фазы, АС 380-480V, мощность 90кW, типоразмер F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440, 6SE64402UD345FA1 Siemens, без фильтра, 3 фазы, АС 380-480V, мощность 45кW, типоразмер F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440, 6SE6440-2UD240ВА1 Siemens, без фильтра, 3 фазы, АС 380-480V, мощность 4кW, типоразмер 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установочный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ПВ-1 25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установочный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ПВ-1 50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установочный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ПВ-3,4 6 мм2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SIMATIC S7-300 CPU313C-2DP, 6ES73136CF030AB0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базовый для преоброзователей частоты ММ440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Micromaster 4, 6SE64000BP000AA0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5502 УХЛ3А 380В, 2з+2р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5102 УХЛ3А 380В, 2з+2р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ПМА-3102 УХЛ3А 380В, 2з+2р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4100 2УХЛ3А 380В, 2з+2р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ПМА-3202 УХЛ3А 40А 380В, 2з+2р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3502 УХЛ3А 380В, 4з+4р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3602 УХЛ3А 380В, 40А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Пускатель магнитный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4600 УХЛ3 380В, 63А, 2з+2р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судовая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радиостанция УКВ 300-336 МГц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контроля напряжения и чередования фаз (параметрируемое)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фазы, 50Hz, АС 3*160-690V, гистерезис 20V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СУC-3/100 100Вт 220В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LED-50W 220В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СКДС 12 сб.0-01 на сверхярких оптических модулях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шин PLS1600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Rittal Арт. № SV3515.000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Стабилизированный источник питания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SITOP POWER, AC 120/230/500V, DC 24V/20A, 6EP1336-3BA00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Стабилизированный источник питания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SITOP POWER, AC 120/230/500V, DC 24V/5A, 6EP1333-3BA00 Siemens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Терморегулятор двухканальный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DigiTOP ТК-6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напряжения однофазный (измерительный)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10, 10000В/100В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силовой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ТСЗЛ 630 6/0,4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(E-Cu)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Rittal PLS1600, S=900мм2, L=495мм, Арт. № SV3527.000, для шкафа шириной 600мм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(E-Cu)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Rittal PLS1600, S=900мм2, L=695мм, Арт. № SV3528.000, для шкафа шириной 800мм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Электрогидротолкатель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ТЭГ - 25 220/380 В 1,18/0,68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МТН412-6СУХЛ1, Р=30кВт , 965 об/мин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АД132М4 IM1081, 11кВт, 1500об/мин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4А200М4УЗ, Р=37кВт, 1475 об/мин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АИР63В4У3 исп. IM3081 220В, 50Гц (Электродвигатель АИР DRIVE 3ф 63B4 380В 0.37кВт 1500об/мин 3081 ИЭК DRV063-B4-000-4-1530)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4АМНН160SB 4/16, Р=5,5кВт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МТН - 112-6ХЛ1, Р=4,5кВт, 910 об/мин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4АМСК132S6ХЛ1, Р=6,3кВт, 940 об/мин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МТКН 311-6ХЛ1, Р=11кВт, 915 об/мин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160М8/4 9,0/13,0 кВт, 750/1500 об./мин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электромагнитным тормозом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АДЧР250М8-IM1001-T-C0P-200 Р=45кВт , 740 об/мин, ном. момент 580Н*м, Iном=98А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электромагнитным тормозом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АДЧР315S8-IM1001-T-C0P-200. Р=90кВт, 740 об/мин , ном. момент 1161 Н*м, Iном=170А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электромагнитным тормозом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АДЧР112МВ6-IM1001-T-C0P-200. Р=4кВт, 955 об/мин, ном. момент 40Н*м, Iном=9,2А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тормозов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МО200Б 380В 50Гц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тормозов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КМТ3А 3ф 380В 50Гц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тормозов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КМТ4А 3ф 380В 50Гц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Энкодер абсолютный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6FX2001-5FP24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L=120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4 мм нержавеющая сталь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синтетический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синтетический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22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Коронка буровая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 войлочная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отбойный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ОМП-6 (отбойный молоток пневматический с номинальным давлением 6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ПРЛ-20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к отбойному молотку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200х200 мм сосна сорт высший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25 мм сосна сорт высший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50 мм сосна сорт высший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 мм оцинкованная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арматурная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16 мм, класса прочности А400 (A-III) ГОСТ 5781-82;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арматурная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25 мм, класса прочности А400 (A-III) ГОСТ 5781-82;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неснижаемых запасов материалов и оборудований для Бухтарминского шлюза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41"/>
        <w:gridCol w:w="1837"/>
        <w:gridCol w:w="8716"/>
        <w:gridCol w:w="241"/>
        <w:gridCol w:w="69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материалов, оборудования, комплектующих и запасных частей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 или технические характеристики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 оси ворот капролоновая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270х170х280мм. ТУ 5.966.10119-73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 оси ворот капролоновая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300х180х450мм. ТУ 5.966.10119-73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Гидроподъемник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плоского затвора (6м)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плоских вкладышей 2х13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30Х13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Золотник управления гидросистемы привода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КРМ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Золотник управления подхватом, запорным и переключающим золотниками блока гидросистемы привода ворот аварийно-эксплуатационных опускных скользящих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БПГ73-12 (пропускная способность 20л/мин., наибольшее давление 200кгс/см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ход золотника 5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Золотник напорный с обратным клапаном гидросистемы привода дискового затвора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БГ66-25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транспортерная тол.8мм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2ЛМ-650-2-ТК-200-2-4-2-М-РБ ГОСТ 20-85 (ширина 650мм, толщина 8-9,2мм, 2 тканевых прокладки)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Манжета резинотканевая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М150х180x2 ГОСТ 22704-77 (материал - ткань доместик ГОСТ 1104-69 промазанная резиной группы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Манжета резинотканевая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М360х400x2 ГОСТ 22704-77 (материал - ткань доместик ГОСТ 1104-69 промазанная резиной группы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гидравлическое АУ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38.1011212-89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шестерҰнчатый маслонасосной установки гидропривода ворот аварийно-эксплуатационных опускных скользящих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Г11-24 (ном. производительность Q=70 л/мин.; макс. рабочее давление Р=25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ном. число оборотов приводного вала n=1450 об/мин.; давление срабатывания предохранительного клапана P=8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Масса 11кг)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Пятовое устройство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 створки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Пятовое устройство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 створки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 плавучий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Швартовым усилием 5 тонн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Сервомотор гидропривода дисковых затворов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Ø500мм, длиной 1200мм (ход поршня 1130мм.)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Сервомотор качающийся гидропривода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Ø400мм, длиной 5000мм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стальная бесшовная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Ø45х5мм. Сталь В20 ГОСТ 8732-78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стальная бесшовная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Ø76х8мм. Сталь В20 ГОСТ8732-78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 гальсбанта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резинотканевое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1, тип IIо (с отверстием) ТУ-2500-047-46028995-2010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Шток сервомотора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Ø120мм, длиной 1300мм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маслонасосный гидропривода затвора дискового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3В 4/25-6,8/25Б-1 У2 ТУ 26-06-1546-89 (подача масла 114 л/мин.; давление на выходе из насоса 25 кгс/см2; давление на входе в насос 2,5 кгс/см2; частота вращения 2900 об/мин.; тип электродвигателя АИМ 112М2)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золотников сервомотора ворот аварийно-эксплуатационных опускных скользящих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274219 СБ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М20x180 мм ГОСТ 7798-70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М20x100 мм ГОСТ 7798-70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М20x80 мм ГОСТ 7798-70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капролона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800х600х60 мм. Марка А ТУ 2224-003-39046337-2015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запорный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Ду50 Ру200, В3 (Ду50-условный проход, мм; Ру200-номинальное давление, атм;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В3-исполнение)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В1.М20 - 6g×120 - 46.48.016 ГОСТ 17475-80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 ГОСТ 5915-70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ГОСТ 5542-87 (1 бал=50л=20кг)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технический ГОСТ 5503-78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Золотник (гидрораспределитель) управления дисковым затвором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1у-ГТ16831 (1Р203АЛ4.44-В220 НМД1 10 УХЛ4)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Золотник запорный с золотником управления (объединены в одном корпусе)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1КСМ-40М (пропускная способность 280 л/мин.; наибольшее давление 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ход золотника запорного 5 мм.)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конвейерная морозостойкая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2М-300-6-ТК-200-2-8-2-М-РБ ГОСТ 20-85 (ширина 300мм, толщина 20мм, 6 тканевых прокладок)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радиально-поршневой со следящим управлением гидропривода ворот аварийно-эксплуатационных опускных скользящих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НРС-500А-20 (ном. производительность Q=400 л/мин.; макс. рабочее давление Р=200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ном. число оборотов приводного вала n=960 об/мин.; давление срабатывания предохрани- тельного клапана P=175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вес насоса 1640 кг)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радиально-поршневой с электрогидравлическим четырехскоростным управлением гидропривода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НП4М-713. Группа управления 1201 (ном. производительность Q=200 л/мин.; макс. рабочее давление Р=100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ном. число оборотов приводного вала n=960 об/мин.; производительность встроенного шестерен- ного насоса Q=35 л/мин.;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срабатывания предохранительных клапанов поршневого насоса P=115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давление срабатывания предохрани- тельного клапана встроен- ного шестеренного насоса P=2+3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давление срабатывания подпорного клапана P=2+3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вес насоса 780 кг)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радиально-поршневой гидропривода плоского затвора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НПР-100 (ном. производительность Q=100 л/мин.; макс. рабочее давление Р=200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ном. число оборотов приводного вала n=980 об/мин.)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резиновая рулонная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20x550x3500 ГОСТ 12855-77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рабочий ворот аварийно-эксплуатационных опускных скользящих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55х55х5000мм. Сталь 30Х13 ГОСТ 5632-72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рабочий плоских затворов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45х45х6120мм. Сталь 30Х13 ГОСТ 5632-72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Сервомотор подхвата ворот аварийно-эксплуатационных опускных скользящих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Ø100мм, ход 145мм. Чертеж 460915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элемент глухой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РЕГОТМАС 630-1-04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Шарнирное соединение створки и штока сермотора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резиновый треугольного сечения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27x21x15 мм. Тип II группа В-С ТУ38.105376-72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Шток сервомотора для двустворчатых ворот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Ø150мм,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5000мм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Шток сервомотора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Ø150мм,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11000мм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(золотника управления подхватом, запорным и переключающим золотниками блока)</w:t>
            </w:r>
          </w:p>
          <w:bookmarkEnd w:id="18"/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МТ-5202 (тяговое усилие 22 Н.;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якоря 5 мм; напряжение ~220 В.; частота сети 50 Гц)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(золотника управления запорным золотником)</w:t>
            </w:r>
          </w:p>
          <w:bookmarkEnd w:id="20"/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ЭМД-1 УХЛ4 (тяговое усилие 15 Н.; ход якоря 15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~220 В; частота сети 50 Гц)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рабочей производительности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ЭД-11102 У3 (тяговое усилие 250 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якоря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~220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сети 50 Гц)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аварийной производительности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МИС-5100 У3 (тяговое усилие 60 Н.; ход якоря 25 мм.; напряжение ~220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сети 50 Гц)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ЦЛ-9 d4 ГОСТ 10052-75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ЦЛ-11 d4 ГОСТ 10052-75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ОЗС-21 d4 ГОСТ 9467-75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ЭА-395/9 d3 ГОСТ 10052-75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ЭА-395/9 d4 ГОСТ 10052-75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УОНИ 13/45 d3 ГОСТ 9467-75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сварочные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УОНИ 13/45 d4 ГОСТ 9467-75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напряжения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НТМИ-66000/100В (Вольт)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нагрузки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ВНП-17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выключателя нагрузки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масляный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ВМГ-133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моторный пружинный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ППМ-10/1224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Р-75 кВт. 985 об/мин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Асинхронный с короткозамкнутым ротором, АОП 94-6, 380/220В (Вольт), 75 кВт (Киловатт), 985 об/мин (оборотов в минуту)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короткозамкнутым ротором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АОП 73-6, 380/220В (Вольт), 20 кВт (Киловатт), 980 об/мин (оборотов в минуту)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короткозамкнутым ротором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АОП 72-6, 380/220В (Вольт), 14 кВт (Киловатт), 970 об/мин (оборотов в минуту)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короткозамкнутым ротором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52-27, 380/220В (Вольт), 27 кВт (Киловатт), 2900 об/мин (оборотов в минуту)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короткозамкнутым ротором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МТКВ -311-6, 380/220В (Вольт), 11 кВт (Киловатт), 930 об/мин (оборотов в минуту), кран козл. (подъем)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асинхронный с короткозамкнутым ротором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МТКВ 12-6, 380/220В (Вольт), 2,2 кВт (Киловатт), 875 об/мин (оборотов в минуту), Кран мост (тележка)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с фазным ротором крановый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51-8, 380/220В (Вольт), 22 кВт (Киловатт), 723 об/мин (оборотов в минуту), "Деррик" подъем стрелы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МТКВ 311-6 11 кВт 930 об/мин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42-8, 380/220В (Вольт), 16 кВт (Киловатт), 718 об/мин (оборотов в минуту), "Деррик" подъем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3-х фазные сельсины с фазным ротором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МТВ11-6С, 380/220В (Вольт)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Сельсин-датчик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БД-201А, 110В (Вольт), бесконтактный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Сельсин приемник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 -501А, 110В (Вольт), бесконтактный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Сельсин дифференциальный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101, 50В (Вольт)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высоковольтный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АПВБВ-6 3х70/16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КВВГ (кабель контрольный из поливинилхлоридной изоляции) 37х2,5 квадратных миллиметров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ВЛ6 кВ, АС-70 (сталеалюминевый провод)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кабельная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КНТ пн-3*(70-120)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соединительная для силовых кабелей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ПСТ-10-70/120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Командоаппарат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КА-4658-3 У2. ТУ 16-524.047-75 Напряжение ~500 В; ток 16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Командоаппарат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КА-416-2. Напряжение ~500 В; ток 16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L=100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L=120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синтетический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синтетический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Ø22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 войлочная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200х200 мм сосна сорт высший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25 мм сосна сорт высший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50 мм сосна сорт высший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Ø3 мм оцинкованная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арматурная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Ø16 мм, класса прочности А400 (A-III) ГОСТ 5781-82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арматурная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Ø25 мм, класса прочности А400 (A-III) ГОСТ 5781-82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буровая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Н-25, ПР-600 (Н25 – сечение штанги шестигранное, миллиметров; ПР600 – длина штанги, миллиметров)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пневмоперфоратору из шестигранника L-0,5м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L-0,5 метра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S28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L=1,0 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S29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L=1,5 метра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S30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L=2,0 метра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S31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L=2,2 метра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Коронка буровая 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твердосплавная (4-х пҰрая) конусная к перфоратору Ø41мм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отрезные по бетону (TURBO)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Ø230x22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пневматический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ПП60-НВ02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Отбойный молоток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МО-2к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 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32x32x2,5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50x50х5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63x63х5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Г2С S=2мм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Г2С S=4мм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Г2С S=10мм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катанка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Ø6,5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высокого давления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Ду25 мм Ру16 атм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Удлинитель на катушке 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4х50м BEM-250 т/защ. ПВС 3х2,5 IP44 UNIVersal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п/п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Полиэтиленовая пленка 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шир. 2,5 м (1 рулон)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неснижаемых запасов материалов и оборудований для Шульбинского шлюза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58"/>
        <w:gridCol w:w="2168"/>
        <w:gridCol w:w="7607"/>
        <w:gridCol w:w="358"/>
        <w:gridCol w:w="954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материалов, оборудования, комплектующих и запасных частей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 или технические характеристики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Баббит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Б-16 (Б – баббит, 16 – процентное содержание олова в сплаве)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 19ЩЩ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560х250х13500 миллиметров; вес 20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 21ЩЩ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320х140х2900 миллиметров; вес 13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 24ЩЩ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320х140х4000 миллиметров; вес 11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 39ЩЩ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320х140х6300 миллиметров; вес 9 тонн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 53ЩЩ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320х140х3500 миллиметров; вес 15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Гидроцилиндр в сборе 44ЩЩ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200х100х1950 миллиметров; вес 5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Гольсбанты 20ЩЩ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Гольсбанты 52 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ø300 миллиметров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Гидрораспределитель 21ЩЩ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Гидрорасперделитель 19 ЩЩ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Аксиально -поршневой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РНАС 125/320 (1 – вспомогательный насос; РНА – насос аксиально поршневой; С – следящий гидравлический; 125 – рабочий объҰм кубический сантиметр 320 – номинальное давление килограмм силы на сантиметр в квадрате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полоз 18ЩЩ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L-2500мм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полоз 18ЩЩ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500*260*105мм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Пятовое устройство 52ЩЩ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950х750; 13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Пятовое устройство 20ЩЩА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480х400; 4 тонн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уплотнительная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Техпластина ТМКЩ 10*1018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уплотнительная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Техпластина толщина - 20 мм, дл-2200 мм, шир-800мм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ворот и затворов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Р-образное ЭМО-52 (ЭМО-52 – Тип 2 классификация профиля)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ворот и затворов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4-1 (ТУ38-105417-77) (ТУ – технические условия, 38-105417-77 – номер технических условий)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Электроды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d-4мм, производство Китай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Электроды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УОНИ d-4 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путь для закладных аварийно-ремонтных ворот ВГШ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40*40 ГОСТ 2591-88, сталь 45, L = 4-6 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 с гайкой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М20, длинна 110мм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стальной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d-15 мм ГОСТ 2688-80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стальной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d-37мм ГОСТ 7667-69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стальной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d-29мм ГОСТ 2688-80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ворот и затворов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Уголкового профиля Тип III ТУ 38-105417-77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2046 16А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2056 50А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2066 100А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2066 16А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2046 63А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2056 16А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 2056 80А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 50 ЗМТ 25А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 50 ЗМТ 50А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3716 ФУЗ-160А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3716 ФУЗ-16А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3716 ФУЗ-40А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3716 ФУЗ-80А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Выключатель нагрузки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ВНР-10/630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гибкий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1*50 (-ХЛ)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гибкий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4х10 мм2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ААШВ-10кВ 3*150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Контактор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6023 100А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Контактор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6033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Контактор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23-13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4А112М4УЗ 5,5 кВт (Киловатт) 1440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4А132М4УЗ 11 кВт(Киловатт) 1450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4А160М4УЗ 18,5 кВт (Киловатт) 1500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4А180М4УЗ 30 кВт (Киловатт) 1500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4А225М4УЗ 55 кВт (Киловатт)1500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АД804УЗ 1,5 кВт (Киловатт) 1390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АИР132С4У 7,5кВт(Киловатт) 1500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АИР160S2М2081 15 кВт (Киловатт)3000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АИРМ112МВ8М 3 кВт (Киловатт) 750 об/мин (Оборотов в минуту)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4АН280Ш-2УЗ 75кВт(Киловатт)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DCA 75 SP1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центробежный погружной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Гном 10-10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Калорифер электрический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ЭК-24П-2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буровая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Н-25, ПР-600 (Н25 – сечение штанги шестигранное, миллиметров; ПР600 – длина штанги, миллиметров)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пневмоперфоратору из шестигранника L-0,5м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L-0,5м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S28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L=1,0 метров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S29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L=1,5 метров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S30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L=2,0 метров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к перфоратору из шестигранника S31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L=2,2 метров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Коронка буровая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твердосплавная ( 4х- пҰрая) конусная к перфоратору Ø41мм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отрезные по бетону (TURBO)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22х230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пневматический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ПП60-НВ02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Отбойный молоток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МО-2к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н/обрезная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b=50 мм, L=8 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н/обрезная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b=40 мм, L=8 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АIII Ø-10мм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Ø-16мм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Ø-14мм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угловая 32 х 32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32*2,5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угловая 50 х 50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угловая 63 х 63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63х5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Г2С b=2мм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Г2С b=4мм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листовая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Г2С b=10мм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катанка д 6,5мм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вязальная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 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капроновый страховочный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16 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капроновый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Ø-13мм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высокого давления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Р1,6 Мп Ø20 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высокого давления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Р1,6 Мп Ø25 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Удлинитель на катушке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4х50м BEM-250 т/защ. ПВС 3х2,5 IP44 UNIVersal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п/п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 90 см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Полиэтиленовая пленка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шир.2,5м (1 рулон)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439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 хранения неснижаемых запасов материалов и оборудований для судоходных шлюзов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и хранения неснижаемых запасов материалов и оборудований для судоходных шлюзов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июля 2004 года "О внутреннем водном транспорте" (далее – Закон) и определяет порядок использования и хранения неснижаемых запасов материалов и оборудований для судоходных шлюзов.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аварийная ситуация – разрушение отдельных деталей (узлов), устройств, механизмов и оборудования ведущих к нарушению технологического процесса и создающее вероятность угрозы жизни и здоровью людей, нарушению безопасной работы шлюзов;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судоходный шлюз – гидротехническое сооружение для подъема или опускания судов с одного уровня воды на другой;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неснижаемый запас – регламентированное количество номенклатуры материалов, оборудования, инструментов, комплектующих и запасных частей находящихся на хранении, использование которых допускается для проведения срочных аварийно-восстановительных работ и предупреждения возникновения чрезвычайной ситуации на шлюзах;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обновление – замена запасов материалов имеющих ограниченный срок годности к эксплуатации;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уполномоченного органа – государственное предприятие внутреннего водного транспорта,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(шлюзов) в целях обеспечения безопасного плавания судов в пределах обслуживаемых границ.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неснижаемых запасов материалов и оборудований для судоходных шлюзов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Неснижаемые запасы материалов и оборудований для судоходных шлюзов (далее – неснижаемые запасы) формируется с учетом технологических особенностей и особенностей комплектации оборудования каждого судоходного гидротехнического сооружения (шлюза) и хранится в местах, позволяющих обеспечить их быстрое извлечение и применение при возникновении внештатных аварийных ситуаций.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 использования неснижаемого запаса состоит из следующих этапов: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приобретение неснижаемых запасов;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пополнение и обновление неснижаемых запасов;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неснижаемых запасов при аварийных ситуациях.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Планирование и приобретение материалов, оборудования, инструментов, комплектующих и запасных частей, в соответствии с Перечнем неснижаемых запасов материалов и оборудований для судоходных шлюзов (далее – Перечень неснижаемых запасов) осуществляет предприятие уполномоченного органа.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Расходование неснижаемых запасов не по целевому назначению не допускается, за исключением случаев, предусмотренных пунктом 12 настоящих Правил.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формирования, хранения, использования, пополнения и обновления неснижаемых запасов осуществляется предприятием уполномоченного органа.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неснижаемых запасов допускается только при аварийных ситуациях.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и номенклатура неснижаемых запасов использованных при аварийной ситуации освидетельствуется и актируется предприятием уполномоченного органа.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Использованное, освидетельствованное и заактированное количество и номенклатура неснижаемых запасов подлежит восполнению в возможно короткие сроки.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использование на текущие нужды предприятием уполномоченного органа товарно-материальных ценностей, входящих в Перечень неснижаемых запасов, имеющих ограниченный срок эксплуатации, при условии их нахождения на хранении более половины срока согласно технических условии.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перемещение материальных запасов между гидротехническими сооружениями в рамках одного предприятия уполномоченного органа.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номенклатуры входящей в Перечень неснижаемых запасов в случаях предусмотренных пунктом 11 подтверждается актом о проделанных работах.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использованных неснижаемых запасов осуществляется за счет средств, предприятия уполномоченного органа в возможно короткие сроки.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неиспользования и истечения срока хранения товарно-материальных ценностей входящих в Перечень неснижаемых запасов, товарно-материальные ценности признаются непригодными, актируются предприятием уполномоченного органа и списываются в установленном законодательством порядке.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неснижаемых запасов материалов и оборудований для судоходных шлюзов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Хранение неснижаемых запасов согласно Перечню неснижаемых запасов осуществляется на каждом судоходном шлюзе.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Хранение неснижаемых запасов осуществляется в местах, позволяющих обеспечить их быстрое извлечение и применение при возникновении аварийных ситуаций.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 допускается загораживание и загромождение подъездов к местам хранения неснижаемых запасов для их оперативной погрузки.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работник за сохранность товарно-материальных ценностей, входящих в Перечень неснижаемых запасов, определяется предприятием уполномоченного органа.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Хранение неснижаемых запасов осуществляется с соблюдением требований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"Об утверждении Правил пожарной безопасности".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Проверка на пригодность к использованию и определение технического состояния оборудования, комплектующих, запасных частей и материалов входящих в Перечень неснижаемых запасов осуществляется предприятием уполномоченного органа не реже одного раза в год.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необходимости, оборудование, комплектующие, запасные части и инструменты, включенные в Перечень неснижаемых запасов, подлежат техническому обслуживанию, обеспечивающему их работоспособность и исправное состояние.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