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b9a60" w14:textId="dcb9a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определения стоимости работ и услуг по производству экспертизы качества работ и материалов, а также управления дорожными активами автомобильных дорог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25 июня 2019 года № 426. Зарегистрирован в Министерстве юстиции Республики Казахстан 27 июня 2019 года № 18909.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индустрии и инфраструктурного развития РК от 27.03.2023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12 Закона Республики Казахстан "Об автомобильных дорогах"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индустрии и инфраструктурного развития РК от 27.03.2023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Методику определения стоимости работ и услуг по производству экспертизы качества работ и материалов, а также управления дорожными активами автомобильных дорог.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индустрии и инфраструктурного развития РК от 27.03.2023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индустрии и инфраструктурного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2019 года № 426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определения стоимости работ и услуг по производству экспертизы качества работ и материалов, а также управления дорожными активами автомобильных дорог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индустрии и инфраструктурного развития РК от 27.03.2023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определения стоимости работ и услуг по производству экспертизы качества работ и материалов, а также управления дорожными активами автомобильных дорог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12 Закона Республики Казахстан "Об автомобильных дорогах" и определяет порядок определения стоимости:</w:t>
      </w:r>
    </w:p>
    <w:bookmarkEnd w:id="12"/>
    <w:bookmarkStart w:name="z4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 и услуг по производству экспертизы качества (далее – ЭК) работ и материалов;</w:t>
      </w:r>
    </w:p>
    <w:bookmarkEnd w:id="13"/>
    <w:bookmarkStart w:name="z4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управления дорожными активами автомобильных дорог, осуществляемого Республиканским государственным предприятием на праве хозяйственного ведения "Национальный центр качества дорожных активов" (далее – Центр качества).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индустрии и инфраструктурного развития РК от 27.03.2023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стоимости работ и услуг по производству экспертизы качества работ и материалов, а также управления дорожными активами автомобильных дорог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индустрии и инфраструктурного развития РК от 27.03.2023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Стоимость работ и услуг по производству экспертизы качества работ и материалов определяется в соответствии с государственными нормативными документами в области архитектуры, градостроительства и строительства, утверждаемые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"Об архитектурной, градостроительной и строительной деятельности в Республике Казахстан" и нормативными техническими документами по автомобильным дорогам, утверждаемые в соответствии с подпунктом 24)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автомобильных дорогах".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индустрии и инфраструктурного развития РК от 27.03.2023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Стоимость работ и услуг по производству экспертизы качества работ и материалов при среднем ремонте автомобильных дорог на соответствующий календарный год, устанавливается по формуле: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ЭКс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=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Сс*НРтн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 – стоимость среднего ремонта, согласно технической документации, утвержденной уполномоченным государственным органом по автомобильным дорогам в текущем уровне цен, тысяч тенге;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НРтн – норматив лимита расходов заказчика на осуществление работ и услуг по производству экспертизы качества работ и материалов при среднем ремонте автомобильных дорог в процентном соотношении, размер которого принимается аналогично лимиту расходов заказчика на осуществление технического надзора за строительством, предусмотренному Нормативным документом.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Стоимость работ и услуг по производству экспертизы качества работ и материалов при текущем ремонте автомобильных дорог на соответствующий календарный год, устанавливается по формуле: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ЭКт=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Ст*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НРтн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 – стоимость текущего ремонта (размер денежных средств, выделяемых из бюджета на текущий ремонт, согласно соответствующим утвержденным нормативам финансирования для автомобильных дорог общего пользования), в том числе: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автомобильных дорог международного и республиканского значения согласно затратам по </w:t>
      </w:r>
      <w:r>
        <w:rPr>
          <w:rFonts w:ascii="Times New Roman"/>
          <w:b w:val="false"/>
          <w:i w:val="false"/>
          <w:color w:val="000000"/>
          <w:sz w:val="28"/>
        </w:rPr>
        <w:t>нормативам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финансирования на ремонт, содержание автомобильных дорог общего пользования международного и республиканского значения и управление дорожной деятельностью, утвержденным приказом исполняющего обязанности Министра по инвестициям и развитию Республики Казахстан от 17 июня 2015 года № 705 "Об утверждении нормативов финансирования на ремонт, содержание автомобильных дорог общего пользования международного и республиканского значения и управление дорожной деятельностью" (зарегистрирован в Реестре государственной регистрации нормативных правовых актов под № 11928) (далее – Нормативы финансирования на ремонт, содержание автомобильных дорог общего пользования международного и республиканского значения);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автомобильных дорог областного и районного значения и улиц населенных пунктов согласно затрат по </w:t>
      </w:r>
      <w:r>
        <w:rPr>
          <w:rFonts w:ascii="Times New Roman"/>
          <w:b w:val="false"/>
          <w:i w:val="false"/>
          <w:color w:val="000000"/>
          <w:sz w:val="28"/>
        </w:rPr>
        <w:t>нормативам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ремонт улиц столицы, городов республиканского значения, автомобильных дорог областного и районного значения, утвержденным приказом исполняющего обязанности Министра по инвестициям и развитию Республики Казахстан от 17 июня 2015 года № 711 "Об утверждении нормативов финансирования на ремонт и содержание улиц столицы, городов республиканского значения, автомобильных дорог областного и районного значения" (зарегистрирован в Реестре государственной регистрации нормативных правовых актов под № 11875) (далее – Нормативы финансирования на ремонт и содержание улиц столицы, городов республиканского значения, автомобильных дорог областного и районного значения);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НРтн – норматив лимита расходов заказчика на осуществление работ и услуг по производству экспертизы качества работ и материалов при текущем ремонте автомобильных дорог в процентном соотношении, размер которого принимается аналогично лимиту расходов заказчика на осуществление технического надзора за строительством, предусмотренному Нормативным документом.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Стоимость работ и услуг по производству экспертизы качества работ и материалов при содержании автомобильных дорог на соответствующий календарный год, устанавливается по формуле: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ЭКсод=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Ссод*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НРтн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Ссод – стоимость содержания (размер денежных средств, выделяемых из бюджета на содержание, согласно нормативу финансирования для автомобильных дорог), в том числе: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автомобильных дорог международного и республиканского значения согласно затратам по Нормативам финансирования на ремонт, содержание автомобильных дорог общего пользования международного и республиканского значения; 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автомобильных дорог областного и районного значения и улиц населенных пунктов согласно затратам по Нормативам финансирования на ремонт и содержание улиц столицы, городов республиканского значения, автомобильных дорог областного и районного значения;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НРтн – норматив лимита расходов заказчика на осуществление работ и услуг по производству экспертизы качества работ и материалов при содержании автомобильных дорог в процентном соотношении, размер которого принимается аналогично лимиту расходов заказчика на осуществление технического надзора за строительством, предусмотренному Нормативным документом.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Стоимость услуг по управлению дорожными активами автомобильных дорог областного, районного значения и улиц населенных пунктов на соответствующий календарный год определяется на основании Нормативов финансирования на ремонт и содержание автомобильных дорог областного, районного значения и улиц населенных пунктов улиц столицы, городов республиканского значения. 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