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2e0" w14:textId="04b2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июня 2019 года № 277. Зарегистрирован в Министерстве юстиции Республики Казахстан 24 июня 2019 года № 18887.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8544, опубликован 4 сентября 2013 года в газете "Казахстанская правда" № 265 (27539))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детских домов (далее – Правила) разработаны в соответствии с Конституцией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(далее – Типовые правила) и определяют порядок деятельности детских домов (далее – детский дом).";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Задачи детского дома: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образования детьми, нуждающимся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воспитанникам условий для обучения, воспитания, лечения, социальной адаптации, реабилитации и интеграции в общество.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Детский дом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Типовых правил и настоящих Правил.";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Задачи детского дома: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образования детьми, нуждающимся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индивидуального дифференцированного подхода и разработка индивидуальных развивающих программ;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воспитанникам условий для обучения, воспитания, лечения, социальной адаптации, реабилитации и интеграции в общество.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Детский дом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и настоящих Правил.";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школ-интернатов для детей-сирот и детей, оставшихся без попечения родителей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(далее – Типовые правила) и определяют порядок деятельности школ-интернатов для детей-сирот и детей, оставшихся без попечения родителей (далее – школа-интернат).";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Задачи школы-интерната: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образования детьми, нуждающимся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индивидуального дифференцированного подхода и разработка индивидуальных развивающих программ;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воспитанникам условий для обучения, воспитания, лечения, социальной адаптации, реабилитации и интеграции в общество.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Деятельность школ-интернатов для детей-сирот и детей, оставшихся без попечения родителей, подлежит лицензированию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Школа-интернат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Типовых правил и настоящих Правил.";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Задачи приюта: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освоения образовательных программ детьми, нуждающимися в государственной помощи и поддержке, путем обеспечения необходимых условий для жизни, обучения и воспитания, предоставления места проживания;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органам, осуществляющим функции по опеке или попечительству в принятии мер по выявлению близких родственников воспитанников и возврату их в семьи близких родственников;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психологическая подготовка воспитанников к жизни в приемных семьях (опека (попечительство), патронат, приемная семья и усыновление);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воспитание гражданственности и патриотизма, любви к своей стране - Республике Казахстан, уважения к государственным символам, почитания народных традиций, нетерпимости к любым антиконституционным и антиобщественным проявлениям;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потребностей участвовать в общественно-политической, экономической и культурной жизни Республики Казахстан, осознанного отношения личности к своим правам и обязанностям;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приобщение к достижениям мировой и отечественной культуры, изучение истории, обычаев и традиций казахского и других народов, знание государственного, русского, иностранного языков;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внедрение новых технологий обучения, информатизация образования;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социальной защиты, медико-психолого-педагогической реабилитации и социальной адаптации воспитанников.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Приют разрабатывает свой устав на основе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и настоящих Правил.";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деятельности детских домов семейного типа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 (далее – Типовые правила) и определяют порядок деятельности детских домов семейного типа (далее – детский дом).";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Условия оплаты труда воспитателей определяются аналогично условиям оплаты труда воспитателей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предприятий".";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Основные задачи Центра: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для несовершеннолетних, наиболее адекватных возрасту и состоянию здоровья условий жизнедеятельности, приближенных к семейным;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и психологической помощи несовершеннолетним, их родителям и иным законным представителям в преодолении трудной жизненной ситуации;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по определению социального статуса несовершеннолетних;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профилактическая работа по предупреждению безнадзорности и беспризорности среди несовершеннолетних;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законных интересов несовершеннолетних, находящихся в Центре;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органам, осуществляющим функции по опеке или попечительству в принятии мер по выявлению близких родственников несовершеннолетних и возврату их в семьи близких родственников;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подготовка несовершеннолетних к жизни в приемных семьях (опека (попечительство), патронат, приемная семья и усыновление).";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Центр принимаются: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безнадзорные и беспризорные дети для установления их родителей или других законных представителей;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родителей, или лиц, их заменяющих, в случае невозможности их своевременного устройства, а также отобранные при непосредственной угрозе их жизни и здоровью органом, у родителей (одного из них) или других лиц, на попечении которых они находились;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дети, направляемые в специальные организации образования;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дети, находящиеся в трудной жизненной ситуации, вследствие жестокого обращения, приведшего к социальной дезадаптации и социальной депривации.";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Органы в течение трех рабочих дней готовят постановление о помещении несовершеннолетнего в Центр.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Несовершеннолетние, помещенные в Центр по постановлению органа, выпускаются только на основании постановления указанного органа.";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правый верхний угол вносится изменение на казахском языке, текст на русском языке не меняется;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-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законные представители ребенка – родители (родитель), усыновители (удочерители), опекун или попечитель, приемный родитель (приемные родители), патронатный воспитатель и другие заменяющие их лица, осуществляющие в соответствии с законодательством Республики Казахстан заботу, образование, воспитание, защиту прав и интересов ребенка;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трудная жизненная ситуация - ситуация, признанная по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2008 года "О специальных социальных услугах" (далее - Закон) основаниям, объективно нарушающим жизнедеятельность человека, которую он не может преодолеть самостоятельно;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центры поддержки детей, находящихся в трудной жизненной ситуации, – организации, находящиеся в ведении органов образования, оказывающие специальные социальные услуги с предоставлением постоянного или временного (дневного) пребывания, а также путем предоставления информационных, консультационных, посреднических услуг юридическим лицам, деятельность которых связана с осуществлением мер по предупреждению трудной жизненной ситуации.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Центре в течение календарного года социально-бытовые, социально-медицинские, социально-психологические, социально-педагогические, социально-трудовые, социально-культурные, социально-экономические услуги получают в возрасте от трех до восемнадцати лет: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дети-сироты;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которые остались без попечения единственного или обоих родителей в связи с ограничением или лишением их родительских прав, признанием родителей безвестно отсутствующими, объявлением их умершими, признанием недееспособными (ограниченно дееспособными), отбыванием родителями наказания в местах лишения свободы, уклонением родителей от воспитания ребенка или от защиты его прав и интересов, в том числе при отказе родителей взять своего ребенка из воспитательного или лечебного учреждения, в случае невозможности их своевременного устройства, а также отобранные при непосредственной угрозе их жизни или здоровью органом, осуществляющим функции по опеке или попечительству (далее - орган), от родителей (одного из них) или других лиц, на попечении которых они находились и в иных случаях отсутствия родительского попечения;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безнадзорные и беспризорные дети для установления родителей или иных законных представителей,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с девиантным поведением;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дети, направляемые в специальные организации образования;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дети, находящиеся в трудной жизненной ситуации, вследствие жестокого обращения, приведшего к социальной дезадаптации и социальной депривации;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дети,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задачи Центра: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для несовершеннолетних, наиболее адекватных возрасту и состоянию здоровья условий жизнедеятельности, приближенных к семейным;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и психологической помощи несовершеннолетним, их родителям и иным законным представителям в преодолении трудной жизненной ситуации;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 по определению социального статуса несовершеннолетних;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профилактическая работа по предупреждению безнадзорности и беспризорности среди несовершеннолетних;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защиты прав и законных интересов несовершеннолетних, находящихся в центре;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органам в принятии мер по выявлению близких родственников несовершеннолетних и возврату их в семьи близких родственников;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психологическая подготовка несовершеннолетних к жизни в приемных семьях (опека (попечительство), патронат, приемная семья и усыновление).";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Для решения вопроса о дальнейшем содержании либо устройстве несовершеннолетних, сотрудниками Центра в течение трех рабочих дней направляется информация в органы, обосновывающая наличие признаков безнадзорности, беспризорности либо насилия, жестокого обращения угрозы жизни и здоровью ребенка.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Выдача направления в Центр осуществляется управлением образования области, столицы и города республиканского значения в течение трех рабочих дней на основании заключения органа, подтверждающее нахождение семьи (ребенка) в трудной жизненной ситуации.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Центре организуются не более трех разновозрастных групп для постоянного пребывания детей, а также разновозрастные группы временного (дневного) пребывания с количеством не более 12 человек.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каждого направляемого в Центр ребенка органом, предоставляется: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управления образования;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органа;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родителей (законных представителей) о помещении в Центр, с указанием причины нахождения в трудной жизненной ситуации (в произвольной форме);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(удостоверение личности) ребенка (при наличии);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документы о состоянии здоровья и прививках ребенка (при наличии);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документы об образовании ребенка (при наличии);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акт обследования жилищно-бытовых условий семьи (при наличии);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постановление суда в отношении несовершеннолетних, указанных в подпункте 5) пункта 3 настоящих Правил.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несовершеннолетних, указанных в подпункте 4) пункта 3 настоящих Правил: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управления образования;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комиссии по делам несовершеннолетних и защите их прав;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родителей (законных представителей) о помещении в Центр, с указанием причины нахождения в трудной жизненной ситуации (в произвольной форме);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свидетельство о рождении (удостоверение личности) ребенка (при наличии).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несовершеннолетних, указанных в подпункте 7) пункта 3 настоящих Правил: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родителей (законных представителей) о помещении в Центр, с указанием причины нахождения в трудной жизненной ситуации (в произвольной форме);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(удостоверение личности) ребенка (при наличии).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законных представителей прилагается заключение органа, с указанием имеющихся сведений о ребенке и его родителях (законных представителях).";</w:t>
      </w:r>
    </w:p>
    <w:bookmarkEnd w:id="1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При установлении в течение шести месяцев статуса ребенка-сироты и ребенка, оставшегося без попечения родителей, с момента поступления в Центр, зачисление на постоянное пребывание в Центр осуществляется на основании перечня документов,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организаций образования для детей-сирот и детей, оставшихся без попечения родителей, утвержденных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17657), до последующего устройства в семью.";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Типовым правилам деятельности Центров поддержки детей, находящихся в трудной жизненной ситуации, утвержденном указанным приказом в правый верхний угол вносится изменение на казахском языке, текст на русском языке не меняется;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Основанием для определения в школу-интернат является решение местных исполнительных органов о направлении в школу-интернат с приложением документов, перечень которых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деятельности организаций образования для детей-сирот и детей, оставшихся без попечения родителей, утвержденных приказом Министра образования и науки Республики Казахстан от 30 октября 2018 года № 595 "Об утверждении Типовых правил деятельности организаций образования соответствующих типов" (зарегистрирован в Реестре государственной регистрации нормативных правовых актов под № 17657)".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126"/>
    <w:bookmarkStart w:name="z14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7"/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