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c610" w14:textId="253c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июня 2017 года № 420 "Об утверждении Правил обеспечения аэронавигационной информацией в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июня 2019 года № 397. Зарегистрирован в Министерстве юстиции Республики Казахстан 21 июня 2019 года № 18877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            Вводится в действие с 01.08.2019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420 "Об утверждении Правил обеспечения аэронавигационной информацией в гражданской авиации" (зарегистрирован в Реестре государственной регистрации нормативных правовых актов за № 15427, опубликован 15 августа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аэронавигационной информацией в гражданской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Уполномоченная организация в сфере гражданской авиации принимает все необходимые меры для обеспечения того, чтобы аэронавигационная информация, которая предоставляется на территории Республики Казахстан, а также в районах, в которых Республика Казахстан несет ответственность за ОВД, была достоверной, точной и своевременной.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Уполномоченная организация в сфере гражданской авиации осуществляет контроль обеспечения достоверности, точности и своевременности предоставляемой аэронавигационной информации.";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Уполномоченная организация в сфере гражданской авиации распределяет между организациями гражданской авиации и своими структурными подразделениями обязанности по подготовке исходных данных, которые требуются САИ для включения в AIP Республики Казахстан, дополнения к AIP, NOTAM, PIB и AIC.";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Уполномоченная организация в сфере гражданской авиации выявляет поставщиков исходной аэронавигационной информации (аэронавигационных данных), и предоставляет информацию по ним в САИ.";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Уполномоченная организация в сфере гражданской авиации уточняет, и при необходимости, дополняет информацию в отношении поставщиков исходной аэронавигационной информации в следующих случаях: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новой организации или службы, связанной с безопасностью полетов воздушных судов;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упразднения организации или службы, включенной в перечень;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информации об организации или службе, указанной в перечне.";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Дополнительно по указанию уполномоченной организации в сфере гражданской авиации издание NOTAM осуществляется в иных случаях, оказывающих влияние на безопасное выполнение полетов.";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Источники аэронавигационных данных в соответствии с разделами AIP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1"/>
        <w:gridCol w:w="8599"/>
      </w:tblGrid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и пункты сборника аэронавигационной информации Республики Казахстан (далее - AIP)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гражданской авиации или структурное подразделение уполномоченной организации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(GEN) – Общие положения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0.1 Предисловие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0.2 Регистрация поправок к AIP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0.3 Регистрация дополнений к AIP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0.4 Контрольный перечень страниц AIP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0.5 Перечень поправок к AIP, внесенных от руки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0.6 Содержание AIP.</w:t>
            </w:r>
          </w:p>
          <w:bookmarkEnd w:id="20"/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 — Национальные правила и требования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1.1 Назначенные полномочные органы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1.2 Прилет, транзит и вылет 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1.3 Прибытие, транзит и убытие пассажиров и экипажа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1.4 Ввоз, транзит и вывоз груза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1.5 Оборудование, приборы и полетная документация воздушного судна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1.6 Краткое изложение национальных правил и международных соглашений/конвенций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1.7 Различия со Стандартами, Рекомендуемой практикой и Правилами ИКАО.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 — Таблицы и коды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2.1 Система измерения, маркировочные знаки воздушных судов, праздники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2.2 Сокращения, используемые в изданиях AIP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2.3 Условные знаки на картах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2.4 Индексы местоположения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2.5 Перечень радионавигационных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2.6 Таблицы перевода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2.7 Таблицы восхода/захода солнца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 — Обслуживание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3.1 Аэронавигационное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обслуживание</w:t>
            </w:r>
          </w:p>
          <w:bookmarkEnd w:id="21"/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3.2 Аэронавигационные карты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3.3 Обслуживание воздушного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3.4 Службы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3.5 Метеорологическое обслуживание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3.6 Поиск и спасание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4. — Аэродромные сборы и сборы за аэронавигационное обслуживание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4.1 Аэродромные сборы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4.2 Сборы за аэронавигационное обслуживание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(ENR) - Маршрут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 — Общие правила и процедуры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 Общие правила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1.2 Правила визуальных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1.3 Правила полетов по приборам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1.4 Классификация воздушного пространства ОВД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1.5 Схемы полетов в зоне ожидания, при заходе на посадку и вылете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1.6 Обслуживание ОВД на основе наблюдения и правила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1.7 Порядок установки высотомера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1.8 Дополнительные региональные правила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1.9 Управление потоками воздушного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1.10 Планирование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1.11 Адресация сообщений о планах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1.12 Перехват гражданских 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1.13 Незаконное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1.14 Инциденты, связанные с воздушным движением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2. — Воздушное пространство ОВД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2.1 РПИ, район полетной информации верхнего воздушного пространства, узловой диспетчерский район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2.2 Прочие типы регулируемого воздушного пространства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 — Маршруты ОВД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3.1 Маршруты ОВД в нижнем воздушном пространстве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3.2 Маршруты ОВД в верхнем воздушном пространстве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3.3 Маршруты зональной навигации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3.4 Маршруты полетов вертолетов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3.5 Прочие маршруты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3.6 Ожидание на маршруте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 — Радионавигационные средства/системы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4.1 Радионавигационные средства на маршруте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4.2 Специальные навигационные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4.3 Глобальная навигационная спутниковая система (GNSS)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4.4 Обозначения кодовых названий для основных точек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4.5 Наземные аэронавигационные огни на маршруте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 — Аэронавигационные предупреждения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5.1 Запретные зоны, зоны ограничения полетов и опасные зоны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5.2 Военные учения и зоны учений и опознавательная зона ПВО (ADIZ)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5.3 Другие виды деятельности, представляющие опасность, и другие виды потенциальной 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5.4 Аэронавигационные препятствия на маршруте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5.5 Авиационные спортивные и развлекательные мероприятия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5.6 Миграция птиц и зоны с чувствительной фауной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6. — Маршрутные карты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(AD) – Аэродромы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 — Введение к аэродромам/вертодромам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1.1 Предоставление аэродромов/вертодромов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организация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1.2 Аварийно-спасательная и противопожарная службы и план на случай выпадения снега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1.3 Индекс аэродромов/вертодромов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1.4 Группирование аэродромов/вертодромов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1.5 Состояние сертификации аэродромов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 — Аэродромы (международные и национальные)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 Индекс местоположения и название аэродрома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 Географические и административные данные по аэродрому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части географических данных – поставщик АНО;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части административных данных - эксплуатант аэродрома.</w:t>
            </w:r>
          </w:p>
          <w:bookmarkEnd w:id="22"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2.3 Часы работы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2.4 Службы и средства по обслуживанию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2.5 Средства для обслуживания пассажиров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2.6 Аварийно-спасательные и противопожарные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2.7 Сезонное использование оборудования: удаление осадков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2.8 Данные по перронам, РД и местам/пунктам проверок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2.9 Система управления наземным движением и контроля за ним и соответствующие маркировочные знаки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2.10 Аэродромные препятствия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2.11 Предоставляемая метеорологическая 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2.12 Физические характеристики ВПП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части истинного пеленга, размеров ВПП, географических координат порогов ВПП, превышений порогов ВПП, уклона каждой ВПП – поставщик АНО;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части обозначения, несущей способности каждой ВПП (PCN и соответствующие данные), размеров КПТ (если таковые имеются), размеров полос, свободных от препятствий (если таковые имеются), размеров летных полос, размеров концевых зон безопасности, местоположения и описание системы аварийного торможения (с привязкой к порогу ВПП, если таковая имеется), наличия свободной от препятствий зоны - эксплуатант аэродрома.</w:t>
            </w:r>
          </w:p>
          <w:bookmarkEnd w:id="23"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2.13 Объявленные дистанции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2.14 Огни приближения и огни ВПП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2.15 Прочие огни, резервный источник электропитания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2.16 Зона посадки вертолетов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2.17 Воздушное пространство ОВД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2.18 Средства связи ОВД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2.19 Радионавигационные средства и средства посадки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2.20 Местные правила движения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2.21 Эксплуатационные приемы снижения шума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2.22 Правила полетов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2.23 Дополнительная информация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2.24 Относящиеся к аэродрому карты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карта аэродрома/вертодрома (ИКАО)</w:t>
            </w:r>
          </w:p>
        </w:tc>
        <w:tc>
          <w:tcPr>
            <w:tcW w:w="8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АНО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карта размещения на стоянку/стыковки воздушных судов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карта аэродромного наземного движения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карта аэродромных препятствий, тип А (ИКАО) (для каждой ВПП)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карта местности для точного захода на посадку (ИКАО) (ВПП для точного захода на посадку по категориям II и III)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карта района (ИКАО) (маршруты вылета и транзитные маршруты)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карта стандартного вылета по приборам (ИКАО), текстовое описание маршрутов вылета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карта района (ИКАО) (маршруты прибытия и транзитные маршруты)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карта стандартного прибытия по приборам (ИКАО), текстовое описание маршрутов прибытия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карта минимальных радиолокационных абсолютных высот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карта захода на посадку по приборам (ИКАО) (для каждой ВПП и каждой схемы)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карта визуального захода на посадку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аэронавигационная карта масштаба 1:500 000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маршрутная карта (ИКАО)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данные о концентрации птиц в окрестностях аэродрома.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