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6db5" w14:textId="e016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Председателя Агентства Республики Казахстан по делам строительства и жилищно-коммунального хозяйства от 4 ноября 2010 года № 486 и исполняющего обязанности Министра охраны окружающей среды Республики Казахстан от 5 ноября 2010 года № 283-ө "Об утверждении Регламента оказания государственной услуги "Выдача лицензий на проектно-изыскательскую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индустрии и инфраструктурного развития Республики Казахстан от 12 июня 2019 года № 390 и Министра энергетики Республики Казахстан от 14 июня 2019 года № 220. Зарегистрирован в Министерстве юстиции Республики Казахстан 20 июня 2019 года № 18875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4 ноября 2010 года № 486 и исполняющего обязанности Министра охраны окружающей среды Республики Казахстан от 5 ноября 2010 года № 283-ө "Об утверждении Регламента оказания государственной услуги "Выдача лицензий на проектно-изыскательскую деятельность" (зарегистрирован в Реестре государственной регистрации нормативных правовых актов за № 6677, опубликован 12 февраля 2011 года в газете "Казахстанская правда" № 52-53 (26473-26474)).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4"/>
        <w:gridCol w:w="5566"/>
      </w:tblGrid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Р. Скляр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К. Бозумбаев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