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7e07" w14:textId="1587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транспорта и коммуникаций Республики Казахстан от 25 февраля 2011 года № 91 и Министра обороны Республики Казахстан от 18 марта 2011 года № 128 "Об утверждении Правил использования аэродромов совместного базирования гражданской и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4 июня 2019 года № 360 и Министра обороны Республики Казахстан от 14 июня 2019 года № 467. Зарегистрирован в Министерстве юстиции Республики Казахстан 20 июня 2019 года № 18874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февраля 2011 года № 91 и Министра обороны Республики Казахстан от 18 марта 2011 года № 128 "Об утверждении Правил использования аэродромов совместного базирования гражданской и государственной авиации Республики Казахстан" (зарегистрирован в Реестре государственной регистрации нормативных правовых актов под № 6922, опубликован в газете "Егемен Қазақстан" от 1 июня 2011 года № 228-231 (26629)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аэродромов совместного базирования гражданской и государственной авиации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контрольная точка аэродрома – точка, определяемая географическим местоположением (геодезическими координатами), как правило, центра взлетно-посадочной полосы аэродрома;";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взлетно-посадочная полоса (далее – ВПП) – определенный прямоугольный участок летной полосы сухопутного аэродрома, подготовленный для посадки и взлета воздушных судов;";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Особенности использования аэродрома совместного базирования государственной авиацией определяются аэронавигационным паспортом, разрабатываемый в соответствии с Правилами производства полетов государственной авиации Республики Казахстан, утвержденными приказом Министра обороны Республики Казахстан от 14 декабря 2017 года № 744 (зарегистрирован в Реестре государственной регистрации нормативных правовых актов под № 16210).";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планирования и организации полетов";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Обслуживание воздушного движения воздушных судов гражданской авиации, а также одиночных полетов и перелетов военно-транспортных и (или) транспортных воздушных судов государственной авиации в районах аэродромов совместного базирования осуществляет дежурная смена органа (службы) ОВД.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воздушного движения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 в Реестре государственной регистрации нормативных правовых актов под № 7006) (далее – Инструкция по ОрВД).";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состав ОГ УВД от авиационной воинской части (органа УВД) при выполнении плановых полетов воздушными судами государственной авиации назначаются: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полетов (далее – РП);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 руководителя полетов (далее – ПРП);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ближней зоны (далее – РБЗ);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зоны посадки;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дальней зоны (офицер боевого управления) (далее – РДЗ).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В состав ОГ УВД от органа (службы) ОВД входит персонал аэродромного диспетчерского центра (далее – АДЦ) или диспетчерского пункта района аэродрома (далее – ДПРА) дежурной смены органа (службы) ОВД. В зависимости от структуры воздушного пространства в состав ОГ УВД могут входить и диспетчеры смежных пунктов ОВД, в районе ответственности которых производятся полеты в смешанном воздушном движении, они оперативно подчиняются руководителю ОГ УВД.";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Руководителем ОГ УВД на аэродромах совместного базирования, относящихся по принадлежности к государственной авиации, является: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одновременном проведении плановых полетов воздушных судов государственной авиации и полетов гражданских воздушных судов – РП государственной авиации, РП гражданской авиации являются помощниками руководителя ОГ УВД;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воздушного движения гражданских воздушных судов и совместно с ними выполняемых одиночные полеты (перелеты) государственных воздушных судов – РП гражданской авиации, РП государственной авиации являются помощниками руководителя ОГ УВД.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на аэродромах совместного базирования, относящихся по принадлежности к гражданской авиации является РП (старший диспетчер) органа (службы) ОВД, а РП авиационной воинской части (органа УВД) является помощником руководителя ОГ УВД.";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выполнении одновременных полетов воздушных судов государственной и гражданской авиации, в районе аэродрома совместного базирования, обслуживание воздушного движения (управление полетами) осуществляется органом ОВД (УВД) в границах, установленных для них зон ответственности: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зоне взлета и посадки: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визуальной видимости – РП или ПРП государственной авиации и диспетчер АДЦ (ДПРА) органа (службы) ОВД гражданской авиации;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посадочном курсе в секторе +/- 25 градусов от оси ВПП и дальности 60 км от начала ВПП – руководитель зоны взлета и посадки государственной авиации и диспетчер АДЦ (ДПРА) органа (службы) ОВД гражданской авиации.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ближней зоне (в радиусе 50 - 60 км от контрольной точки аэродрома) РБЗ государственной авиации или при отсутствии штатного руководителя ближней зоны - руководителю зоны взлета и посадки и диспетчер АДЦ (ДПРА) органа (службы) ОВД гражданской авиации;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дальней зоне (с удаления 75 км от контрольной точки аэродрома и до границы, которая установлена ИПП в районе аэродрома) – офицер боевого управления РДЗ государственной авиации и диспетчер подхода гражданской авиации.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ответственности диспетчерских пунктов органа (службы) ОВД, входящих в состав ОГ УВД и рубежи приема-передачи обслуживания воздушного движения, устанавливаются в соответствии с технологиями работы соответствующих диспетчерских пунктов.";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отсутствии плановых полетов в авиационной воинской части, находящейся на аэродроме совместного базирования, где организована ОГ УВД согласно пункту 10 настоящих Правил, и при наличии только одиночных полетов или перелетов воздушных судов государственной авиации (за исключением вертолетов и военно-транспортных самолетов) в состав ОГ УВД от авиационной воинской части назначаются: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дежурный по приему и выпуску воздушных судов;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зоны взлета и посадки или руководитель ближней зоны.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органа ОВД в состав ОГ УВД назначается дежурная смена диспетчеров ОВД в полном составе.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ОГ УВД является РП (старший диспетчер) органа ОВД, а дежурный по приему и выпуску воздушных судов - его помощником.";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аэродромно-технического обеспечения полетов";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организации связи, радиотехнического и электросветотехнического обеспечения полетов";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Наземные средства РТО полетов и связи размещаются на аэродроме в соответствии с установленным порядком использования данного оборудования.";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инженерно-авиационного обслуживания воздушных судов";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охраны и обороны аэродрома";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организации метеорологического обеспечения полетов на аэродромах совместного базирования";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Метеорологическое обеспечение полетов государственной авиации на аэродромах совместного базирования осуществляется штатными метеорологическими подразделениями государственной авиации.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Метеорологическое обеспечение полетов гражданской авиации на аэродромах совместного базирования осуществляется поставщиками аэронавигационного обслуживания.";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Метеорологические подразделения государственной и гражданской авиации работают во взаимодействии и осуществляют постоянный обмен метеорологической информацией и передачу РП и диспетчерам результатов метеорологических наблюдений, которые передаются экипажам воздушных судов. Между метеорологическими подразделениями устанавливается прямая телефонная либо громкоговорящая связь.".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индустрии и инфраструктурного развития Республики Казахстан.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55"/>
        <w:gridCol w:w="5845"/>
      </w:tblGrid>
      <w:tr>
        <w:trPr>
          <w:trHeight w:val="30" w:hRule="atLeast"/>
        </w:trPr>
        <w:tc>
          <w:tcPr>
            <w:tcW w:w="6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Р. Скляр
</w:t>
            </w:r>
          </w:p>
        </w:tc>
        <w:tc>
          <w:tcPr>
            <w:tcW w:w="5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_____________Н. Ермекбаев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