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1a2" w14:textId="340e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февраля 2018 года № 292 "Об утверждении Правил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17 июня 2019 года № 589. Зарегистрирован в Министерстве юстиции Республики Казахстан 19 июня 2019 года № 18869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2018 года № 292 "Об утверждении Правил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проверки" (зарегистрирован в Реестре государственной регистрации нормативных правовых актов под № 16598, опубликован 26 марта 2018 года в Эталонном контрольном банке нормативных правовых актов)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292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а также о результатах проведения такой проверки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 от 26 декабря 2017 года "О таможенном регулировании в Республике Казахстан" (далее – Кодекс) и определяют порядок уведомления лица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 (далее – таможенные, иные документы и (или) сведения), а также о результатах проведения такой проверки.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уведомления лица о проведении проверки таможенных, иных документов и (или) сведений, а также о результатах проведения такой проверки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проверки таможенных, иных документов и (или) сведений должностное лицо органа государственных доходов уведомляет лицо, в отношении которого проводится такая проверка, путем направления уведомления о проведении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по форме, согласно приложению 1 к настоящим Правилам, а также при необходимости запрашивает и получает документы и (или) сведения, необходимые для проведения таможенного контроля,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Должностное лицо органа государственных доходов по завершении проверки таможенных, иных документов и (или) сведений направляет лицу, в отношении которого проводится такая проверка, уведомление о результатах проведения проверки таможенных, иных документов и (или) сведений в отношении таможенной декларации, документов, подтверждающих сведения, заявленные в таможенной декларации, сведений, заявленных в таможенной декларации и (или) содержащихся в представленных органам государственных доходов документах, начатой после выпуска товаров, по форме, согласно приложению 2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Уведомления, предусмотренные пунктами 2 и 3 настоящих Правил, направляются одним из нижеперечисленных способов и считаются врученными лицу, в отношении которого проводится такая проверка, в следующих случаях: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– с даты отметки лицом, в отношении которого проводится такая проверка в уведомлении оператора почты;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 – с даты доставки уведомления в веб-приложении.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уведомления, предусмотренные пунктами 2 и 3 настоящих Правил направляются электронным способом лицу, в отношении которого проводится проверка, зарегистрированному: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пользователя информационной системы органа государственных доходов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февраля 2018 года № 321 "Об утверждении Правил регистрации в качестве пользователя информационной системы органов государственных доходов" (зарегистрирован в Реестре государственной регистрации нормативных правовых актов Республики Казахстан под № 16596);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электронного налогоплательщика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уведомления лица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таможенных, иных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заявленные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заявленных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документах, начатой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выпуска товаров,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проведения такой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 проведении проверки таможенных, иных документов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сведений в отношении таможенной декларации,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сведения, заявленные в таможенной декларации, сведений, заявленных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таможенной декларации и (или) содержащихся в представленных органам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доходов документах, начатой после выпуска товаров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 20___ года                  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411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2017 года "О таможенном регулировании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Казахстан" (далее – Кодекс) ___________________________уведомляет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лица,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которого проводится проверка),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 – идентификационный номер 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том, что будет проводиться проверка таможенных, иных документов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по таможенной (– ым) декларации (– ям) №____________________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просим в срок не позднее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дней со дня получения настоящего уведомления представить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следующие документы и (или) сведения, необходимые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таможенного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подпись, печать)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уведомления лица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таможенных, иных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сведений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заявленные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заявленных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документах, начатой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выпуска товаров,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проведения такой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результатах проведения проверки таможенных, иных документов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сведений в отношении таможенной декларации,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сведения, заявленные в таможенной декларации, сведений, заявленных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таможенной декларации и (или) содержащихся в представленных органам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доходов документах, начатой после выпуска товаров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 20___ года                  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статьей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2017 года "О таможенном регулировании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Казахстан" (далее – Кодекс), на основании уведомления о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таможенных, иных документов (или)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____20____года №____________________________ 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полное наименование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которого проведена проверка),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номер/бизнес-идентификационный номер 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том, что проведена проверка таможенных, иных документов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в отношении таможенной декларации,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подтверждающих сведения, заявленные в таможенной декларации,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заявленных в таможенной декларации и (или)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представленных таможенным органам документах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регистрационных номеров, даты реквизитов и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проверки:</w:t>
      </w:r>
      <w:r>
        <w:br/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выявлены нарушения.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Выявлены нарушения, с приложением описания выявленных 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 листе (– 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уведомление направляется лицу, в отношении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такая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Кроме того, сообщаем,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информация, свидетельствующая о возможном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нарушении таможенного законодательства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таможенного и иного законодательства Республики Казахстан, может являться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основанием для проведения таможенной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