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a89" w14:textId="e5a2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ноября 2015 года № 940 "Об утверждении натуральных норм форменной одежды сотрудников полиции, уголовно-исполнительной системы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552. Зарегистрирован в Министерстве юстиции Республики Казахстан 19 июня 2019 года № 18866.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№ 12440, опубликован 24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форменной одежды и специального имущества сотрудников полиции, уголовно-исполнительной системы органов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форменной одежды сотрудников полиции, уголовно-исполнительной системы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(Ешмагамбетов Ж.Б.) и Департамент тыла Министерства внутренних дел Республики Казахстан (Султанбаев К.А.).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Натуральная норма форменной одежды генералов полиции, юстиции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серо-голубого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камуфляжной расцветки с каракулевым воротником (куртка,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Носить с парадно-выходной формой.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Натуральная норма форменной одежды сотрудников полиции аппаратов управлений органов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 республики,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командный состав специализированной службы охраны Министерства внутренних дел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Натуральная нормаформенной одежды сотрудников-женщин полиции аппаратовуправлений органов внутренних дел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 (для женщин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сотрудникам-женщинам для участия в сборах, учениях, при осложнении оперативной обстановки или возникновения кризисных ситуаций.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 Республики, на транспорте, городских, районных, районных в городах, поселковых, линейных органов полиции), постоянный состав организаций образования Министерства внутренних дел Республики Казахстан,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командный состав специализированной службы охраны Министерства внутренних дел Республики Казахстан.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Натуральная норма форменной одежды сотрудников полиции органов внутренних дел Республики Казахстан, несущих наружную службу по охране общественного порядка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кинологической службы, несущим службу с розыскными, патрульными, штурмовыми, конвойно-сторожевыми собаками и сотрудникам специализированной службы охраны - только для наружной охраны специальных объектов с особыми условиями несения службы (грязь, копоть, выпадение химических осадков), а также конвоирования.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участковые инспектора полиции, участковые инспектора по делам несовершеннолетних, сотрудники патрульной полиции, кинологической, миграционной служб, государственной специализированной службы охраны, специальных учреждений изоляторов временного содержания, специальных приемников, приемников-распределителей, дежурных частей, конвойных служб, по охране зданий органов внутренних дел и водители-сотрудники.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2 и З.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Натуральная норма форменной одежды сотрудников патрульной полиции органов внутренних дел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 со светоотражающей отделкой с меховым воротником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черного цвета со светоотражающей отделкой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(женский)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со светоотражающей отделкой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со светоотражающей отделкой с перчатками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2 и З.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Натуральная норма форменной одежды сотрудников специальных отрядов быстрого реагирования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 демисезонная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утепленный камуфляжной расцветки (куртка,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штурмовой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штурмовой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трикотажная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штурмовые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сотрудницам-женщинам.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Натуральная норма форменной одежды курсантов организаций образования Министерства внутренних дел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 или пилотка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(женские)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курсантам (мужчинам);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курсантам женщинам (женщинам);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курсантам для участия в сборах, учениях, при осложнении оперативной обстановки или возникновения кризисных ситуаций.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обеспечивается переменный аттестованный состав организаций образования Министерства внутренних дел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Натуральная норма форменной одежды (инвентарное имущество, форменная специальная одежда, специальная обувь, предохранительные средства) сотрудников полиции органов 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и 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 черного цвета с белым верхом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кожаный черно-белого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Врачам и медицинским работникам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Ветеринарным врачам и ветеринарным фельдшерам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Маска-респиратор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рабочие зимние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рабочая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Инструкторам производственного обучения и практической езды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Лицам, работающим по монтажу, ремонту, обслуживанию средств связи и в аккумуляторных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 диэлектрические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Сотрудникам лҰтного состава авиационных подразделений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 меховая лҰтная или полукомбинезон мужской меховой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демисезонный лҰтный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или комбинезон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кожаный меховой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вязанный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лҰтные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с подкладкой на меху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полҰтные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Сотрудникам инженерно-технического состава авиационных подразделений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 нагольная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мужской меховой синего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ватный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Лицам, обслуживающим изоляторы временного содержания (из расчета лимита содержания 20 человек)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 для лабораторных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шапочка для лабораторных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 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Теплые вещи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меховой или пальто (полушубок)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нагольный из шубной овчины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постовая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Сумка-планшетка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номерной жетон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фельдъегерский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Сумка-баул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5, 17, 20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скрытого ношения или съемная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Постельные принадлежности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сотрудникам патрульной полиции, штатным водителям уголовно-исполнительной системы за которыми закреплены транспортные средства.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эскортного взвода патрульной полиции.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на единицу автотранспортного средства для патрульной полиции, по необходимости.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одной единице на учебную подгруппу и вожатым служебных собак.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Выдается сотрудникам патрульной и конной полиции, постов "Рубеж", караульным сменам сотрудникам учреждении уголовно-исполнительной системы несущим наружную службу при понижении температуры окружающей среды ниже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Отпускается переменному составу на 50% списочной численности.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только организациям образования Министерства внутренних дел по подготовке сотрудников патрульной полиции на 10% численности курсантов.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Отпускается по 3 единицы на авиационное (вертолетное) отделение.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Отпускается по одной единице - на наружный неподвижный пост полиции, постовым уголовно-исполнительной системы, охраняющий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Выдается также личному составу оперативных (оперативно-криминалистических) групп для проведения оперативных мероприятий, сотрудникам миграционной службы и других подразделений ОВД при несении службы в случае необходимости.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Отпускается младшему начальствующему и рядовому составам полиции, контролерскому составу уголовно-исполнительной системы несущим наружную службу.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Отпускается старшему и среднему начальствующему составу полиции, несущему наружную службу.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Выдается фельдъегерям.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Выдается сотрудникам сводных отрядов Министерства внутренних дел.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Выдается сотрудникам органов внутренних дел, которым с учетом особенностей несения службы необходимо скрытое и съемное ношение кобурного оружия.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Выдается сотрудникам специальных отрядов быстрого реагирования.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Выдается специалистам-криминалистам, работающим в специализированных лабораториях по проведению физико-химических, молекулярно-генетических, биологических и других криминалистических исследований.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Выдается сотрудникам оперативно-криминалистических групп для проведения оперативных мероприятий.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Выдается следственно-оперативной группе при выезде на место происшествия.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Отпускается 25 % личному составу при необходимости.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Натуральная норма форменной одежды сотрудников аппаратов управлений и службы пробации органов внутренних дел Республики Казахстан уголовно-исполнительной системы органов внутренних дел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 (для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уголовно-исполнительной системы в период проведения сборов, учений, при осложнении оперативной обстановки или возникновении кризисных ситуаций.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и службы пробации Департаментов уголовно-исполнительной системы областей, города республиканского значения и столицы республики).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Натуральная норма форменной одежды сотрудников-женщин уголовно-исполнительной системы аппаратов управлений и службы пробации органов внутренних дел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 (для женщин аппаратов управлений)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уголовно-исполнительной системы в период проведения сборов, учений, при осложнении оперативной обстановки или возникновении кризисных ситуаций.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сотрудники-женщины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и службы пробации Департаментов уголовно-исполнительной системы областей, города республиканского значения и столицы республики).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 Натуральная норма форменной одежды сотрудников уголовно-исполнительной системы, несущих наружную службу по охране режимных объектов учреждений уголовно-исполнительной системы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(для женщин)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кожаное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уголовно-исполнительной системы, несущим наружную службу по охране режимных объектов учреждений уголовно-исполнительной системы в период несения службы дежурной смены, проведения сборов, учений, при осложнении оперативной обстановки или возникновения кризисных ситуаций.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уголовно-исполнительной системы, несущие наружную службу по охране режимных объектов учреждений уголовно-исполнительной системы (республиканские государственные учреждения уголовно-исполнительной системы).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9 и 10.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Кокарда-эмблема на тулью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пилотку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(по специальным званиям)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пластины (по специальным званиям)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14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