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354b" w14:textId="3953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июня 2019 года № 457. Зарегистрирован в Министерстве юстиции Республики Казахстан 18 июня 2019 года № 18862. Утратил силу приказом Министра обороны Республики Казахстан от 15 марта 2022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15.03.2022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13453, опубликован в Информационно-правовой системе нормативных правовых актов Республики Казахстан "Әділет" 31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защиты государственных секретов и информационной безопасности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Алтынбаева М.М.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52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Министерства обороны Республики Казахстан, по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имеющихся вакансиях административных государственных служащих за центральный аппарат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 и военного образования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проведения конкурса на занятие вакантных должностей административной государственной службы за центральный аппарат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офицеров запаса на воинскую службу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присвоения первого воинского звания офицерского состава "лейтенант" по запасу выпускникам военных кафедр высших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ведомственных медалей Министерства обороны Республики Казахстан, положения о медалях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для военнослужащих (дополнительные отпуска)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 и сведения о военных учебных заведениях Министерства обороны (общая информация, история и традиции военных учебных заведений, порядок поступления, перечень специальностей)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боевой подготовки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воспитательной и идеологической работы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департаментах, управлениях и отделах по делам обороны (наименование, режим работы, контакты, электронная почта,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организационно-мобилизационной работы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предоставляемых Министерством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Регламенты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сведения по оказываемым государственным услугам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начальника Тыла и вооружения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вещевым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проезд за счет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жилищем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расквартирования войск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обеспечение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пенсионного обеспечения Министерства обороны Республики Казахстан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информацию для размещения на интернет-портале "Открытые данные" направлять в Департамент информации и коммуникаций Министерства обороны Республики Казахстан. Направляемую информацию согласовывать с Главным управлением защиты государственных секретов и информационной безопасности Вооруженных Сил Республики Казахстан и с руководителем аппарата Министерства обороны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