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9ffb" w14:textId="8699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изъятия объектов животного мира с 1 июля 2019 года по 1 июля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17 июня 2019 года № 240. Зарегистрирован в Министерстве юстиции Республики Казахстан 18 июня 2019 года № 18860.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лимиты изъятия объектов животного мира с 1 июля 2019 года по 1 июля 2020 года, за исключением рыб и других водных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лимиты вылова рыбы и других водных животных в рыбохозяйственных водоемах и (или) участках,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экологии, геологии и природных ресурсов РК от 10.02.2020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10 (десяти)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10 (десяти)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10 (десяти)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2019 года № 240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в редакции приказа Министра экологии, геологии и природных ресурсов РК от 10.02.2020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на изъятие объектов животного мира с 1 июля 2019 года по 1 июля 2020 года, за исключением рыб и других водных животных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особях)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977"/>
        <w:gridCol w:w="2233"/>
        <w:gridCol w:w="1360"/>
        <w:gridCol w:w="1898"/>
        <w:gridCol w:w="1930"/>
        <w:gridCol w:w="1899"/>
        <w:gridCol w:w="1002"/>
      </w:tblGrid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областей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Виды животных (кроме редких и находящихся под угрозой исчезновения видов)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Лось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Марал (асканийский олень)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Сибирская косуля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Кабан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Сибирский горный козел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Бурый Медведь (кроме Тяньшаньского)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301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775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8239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11337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1162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95
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556"/>
        <w:gridCol w:w="926"/>
        <w:gridCol w:w="926"/>
        <w:gridCol w:w="1314"/>
        <w:gridCol w:w="1314"/>
        <w:gridCol w:w="1681"/>
        <w:gridCol w:w="1293"/>
        <w:gridCol w:w="927"/>
        <w:gridCol w:w="584"/>
      </w:tblGrid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Виды животных (кроме редких и находящихся под угрозой исчезновения видов)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Сурки (3 вида)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Ондатра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Соболь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Речной бобр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Лисица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Корсак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Зайцы (3 вида)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Американская норка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Енотовидная собака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Росомаха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333870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106873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686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423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40861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10023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287 123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3380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5"/>
        <w:gridCol w:w="1434"/>
        <w:gridCol w:w="1434"/>
        <w:gridCol w:w="1734"/>
        <w:gridCol w:w="1136"/>
        <w:gridCol w:w="836"/>
        <w:gridCol w:w="1137"/>
        <w:gridCol w:w="1137"/>
        <w:gridCol w:w="1587"/>
      </w:tblGrid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Виды животных (кроме редких и находящихся под угрозой исчезновения видов)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Барсук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Белка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Горностай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Степной хорек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Колонок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Рысь (кроме Туркестанской)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Солонгой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Ласка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Желтый суслик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14 870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2906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7237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23403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811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478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689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6 441
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1"/>
        <w:gridCol w:w="2395"/>
        <w:gridCol w:w="2070"/>
        <w:gridCol w:w="1747"/>
        <w:gridCol w:w="1748"/>
        <w:gridCol w:w="907"/>
        <w:gridCol w:w="1232"/>
      </w:tblGrid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Виды животных (кроме редких и находящихся под угрозой исчезновения видов)
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Гусь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Утка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Лысуха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Кулик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Тетерев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Глухарь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Рябчик
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34
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109184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155808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28989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19627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329317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385639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31068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113369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52256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566530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1259473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234859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25848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19602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82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626
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9"/>
        <w:gridCol w:w="1743"/>
        <w:gridCol w:w="2108"/>
        <w:gridCol w:w="2108"/>
        <w:gridCol w:w="1962"/>
        <w:gridCol w:w="2110"/>
      </w:tblGrid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Виды животных (кроме редких и находящихся под угрозой исчезновения видов)
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Фазан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Гималайский улар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Куропатки (5 видов)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Кеклик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Перепел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Голубь
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77134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1069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62380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54281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41231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83387
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на изъятие в научных целях (в пределах общего лимита) *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442"/>
        <w:gridCol w:w="3238"/>
        <w:gridCol w:w="722"/>
        <w:gridCol w:w="1024"/>
        <w:gridCol w:w="722"/>
        <w:gridCol w:w="1146"/>
        <w:gridCol w:w="844"/>
        <w:gridCol w:w="1025"/>
        <w:gridCol w:w="722"/>
        <w:gridCol w:w="1026"/>
        <w:gridCol w:w="545"/>
      </w:tblGrid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областей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 изъятия диких зверей и птиц на 2019 год (количество особей)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Кабан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Косуля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Лиса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Корсак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Сурки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Гуси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Утки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Тетерев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Лысуха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Кулики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168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84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460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*Представленные квоты являются гарантированными для Национального референтного центра по ветеринарии и Института зоонозных инфекций; дополнительные квоты, в том числе для других организаций, могут выделяться на уровне областей также в пределах выделенных лимитов.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2019 года № 240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вылова рыбы и других водных животных в рыбохозяйственных водоемах и (или) участках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 в соответствии с приказом Министра экологии, геологии и природных ресурсов РК от 10.02.2020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Рыбохозяйственные водоемы международного и республиканского значения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Жайык-Каспийский бассейн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тоннах)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948"/>
        <w:gridCol w:w="2769"/>
        <w:gridCol w:w="1055"/>
        <w:gridCol w:w="2526"/>
        <w:gridCol w:w="2035"/>
        <w:gridCol w:w="2281"/>
      </w:tblGrid>
      <w:tr>
        <w:trPr>
          <w:trHeight w:val="30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водоемов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Река Жайык с предустьевым пространством, включая буферную зону особо охраняемой природной территории "Ак-Жайык"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Река Кигаш с предустьевым пространством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Каспийское море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Атырауской области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Западно-Казахстанской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Осетровые, в том числе: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0,5****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осетр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0,3****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1,0****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Осетровые, в том числе: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1,8*****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2,09*****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осетр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0,6*****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0,06*****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0,08*****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Кутум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0,045***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частик, в том числе: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578,356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494,836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2850,452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144,848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10,246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484,114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169,939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59,196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1004,245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206,083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0,15******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550,283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32,197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196,109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387,356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25,169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229,135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424,304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Берш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0,045******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0,075******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частик, туводные и култучные: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1636,961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1526,319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556,346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430,618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1632,964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982,859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752,689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2382,598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81,657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275,429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440,086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12,215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48,215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4,973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26,865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59,865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Густера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23,53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Синец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16,099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109,159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Кильки, в том числе: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Анчоусовидная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Сельди, в том числе: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пузанок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Большеглазый пузанок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Круглоголовый пузанок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Кефаль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1,125******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714,125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2223,082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2021,155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7572,045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11816,762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Озеро Балкаш и дельта реки Иле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1031"/>
        <w:gridCol w:w="3605"/>
        <w:gridCol w:w="3031"/>
        <w:gridCol w:w="3032"/>
      </w:tblGrid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Озеро Балкаш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Река Иле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 дельты реки Иле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6,42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8,08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8,91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11,48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55,05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Алакольская система озер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3521"/>
        <w:gridCol w:w="2860"/>
        <w:gridCol w:w="3523"/>
      </w:tblGrid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Озеро Алаколь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Озеро Кошкарколь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Озеро Сасыкколь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Водохранилище Капшагай на реке Иле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7"/>
        <w:gridCol w:w="2240"/>
        <w:gridCol w:w="6583"/>
      </w:tblGrid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толстолобик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425,6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Водохранилище Буктырма на реке Ертис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5"/>
        <w:gridCol w:w="1395"/>
        <w:gridCol w:w="8740"/>
      </w:tblGrid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Пелядь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Язь 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Линь 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1039,35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Озеро Жайсан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5"/>
        <w:gridCol w:w="1395"/>
        <w:gridCol w:w="8740"/>
      </w:tblGrid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Налим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Шульбинское водохранилище на реке Ертис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2491"/>
        <w:gridCol w:w="7318"/>
      </w:tblGrid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220,1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Усть-Каменогорское водохранилище на реке Ертис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1488"/>
        <w:gridCol w:w="9324"/>
      </w:tblGrid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Плотва 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3,94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Окунь 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Пелядь 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0,51*******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10,08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Река Ертис в пределах Восточно-Казахстанской области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1488"/>
        <w:gridCol w:w="9324"/>
      </w:tblGrid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2,487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1,629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6,248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0,04*******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0,06*******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Линь 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0,02*******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13,336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Аральское (Малое) море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7"/>
        <w:gridCol w:w="1596"/>
        <w:gridCol w:w="8227"/>
      </w:tblGrid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Щука 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19,68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1025,86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57,66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69,31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62,13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856,54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377,81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Камбала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0,2******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0,2******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толстолобик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56,64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19,21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Змееголов 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23,71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2575,63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Река Сырдария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3"/>
        <w:gridCol w:w="1561"/>
        <w:gridCol w:w="3726"/>
        <w:gridCol w:w="4590"/>
      </w:tblGrid>
      <w:tr>
        <w:trPr>
          <w:trHeight w:val="30" w:hRule="atLeast"/>
        </w:trPr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Кызылординской области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Туркестанской области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4,91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8,06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6,22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14,47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9,73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7,31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13,09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3,59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68,26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водохранилище Шардара на реке Сырдария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2034"/>
        <w:gridCol w:w="7109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296,96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66,26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75,44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8,81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216,02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103,71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61,79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873,22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Река Есиль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2173"/>
        <w:gridCol w:w="3977"/>
        <w:gridCol w:w="3977"/>
      </w:tblGrid>
      <w:tr>
        <w:trPr>
          <w:trHeight w:val="3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Акмолинской области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Налим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Река Силеты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1430"/>
        <w:gridCol w:w="3412"/>
        <w:gridCol w:w="3412"/>
        <w:gridCol w:w="2617"/>
      </w:tblGrid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Акмолинской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Северо-Казахстанской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Павлодарской области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Река Тобол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1"/>
        <w:gridCol w:w="3211"/>
        <w:gridCol w:w="5878"/>
      </w:tblGrid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Река Нура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6"/>
        <w:gridCol w:w="1816"/>
        <w:gridCol w:w="4334"/>
        <w:gridCol w:w="4334"/>
      </w:tblGrid>
      <w:tr>
        <w:trPr>
          <w:trHeight w:val="30" w:hRule="atLeast"/>
        </w:trPr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Акмолинской 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Карагандинской области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Карп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Плотва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Лещ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Линь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Щука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Окунь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Судак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9,03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Канал имени Каныша Сатпаева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458"/>
        <w:gridCol w:w="4286"/>
        <w:gridCol w:w="5098"/>
      </w:tblGrid>
      <w:tr>
        <w:trPr>
          <w:trHeight w:val="30" w:hRule="atLeast"/>
        </w:trPr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Павлодарской области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Карагандинской области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0,892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2,883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0,617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2,069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2,883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9,675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12,178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Рыбохозяйственные водоемы местного значения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Акмолинская область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842"/>
        <w:gridCol w:w="1861"/>
        <w:gridCol w:w="1608"/>
        <w:gridCol w:w="1608"/>
        <w:gridCol w:w="1608"/>
        <w:gridCol w:w="842"/>
        <w:gridCol w:w="1608"/>
        <w:gridCol w:w="1609"/>
      </w:tblGrid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 (сазан)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сиговые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окунь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Кожаколь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Солдатколь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Чаглинское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Ханское (Балыктыколь)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Астанинское (Вячеславское)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Биртабан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Коктал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18,78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Шолак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Селетинское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9,533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2,226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107,607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62,117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8,196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8,242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Итого*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206,78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83,437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23,606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19,577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0"/>
        <w:gridCol w:w="2187"/>
        <w:gridCol w:w="2601"/>
        <w:gridCol w:w="1362"/>
        <w:gridCol w:w="2187"/>
        <w:gridCol w:w="13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линь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белый амур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рак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гаммарус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0,166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14,206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10,519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Актюбинская область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1035"/>
        <w:gridCol w:w="1662"/>
        <w:gridCol w:w="1035"/>
        <w:gridCol w:w="1662"/>
        <w:gridCol w:w="1663"/>
        <w:gridCol w:w="1350"/>
        <w:gridCol w:w="1663"/>
        <w:gridCol w:w="1352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 (сазан)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Уиыл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Актюбинское водохранилище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Каргалинское водохранилище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Сорколь, Иргизский район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и Малый Жаланаш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Караколь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Тайпакколь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Малайдар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Байтакколь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Кармакколь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Большой Жарколь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Кызылколь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4"/>
        <w:gridCol w:w="1701"/>
        <w:gridCol w:w="1701"/>
        <w:gridCol w:w="1701"/>
        <w:gridCol w:w="1701"/>
        <w:gridCol w:w="1701"/>
        <w:gridCol w:w="170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окунь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язь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линь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сом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красноперка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густера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рак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</w:tbl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Алматинская область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"/>
        <w:gridCol w:w="358"/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054"/>
      </w:tblGrid>
      <w:tr>
        <w:trPr>
          <w:trHeight w:val="30" w:hRule="atLeast"/>
        </w:trPr>
        <w:tc>
          <w:tcPr>
            <w:tcW w:w="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жерех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сазан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вобла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толстолобик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белый амур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змееголов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Михайловское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0,893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Малая Подкова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Большая Подкова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Деревянное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0,909</w:t>
            </w:r>
          </w:p>
        </w:tc>
      </w:tr>
    </w:tbl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Восточно-Казахстанская область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688"/>
        <w:gridCol w:w="1582"/>
        <w:gridCol w:w="1582"/>
        <w:gridCol w:w="1582"/>
        <w:gridCol w:w="1582"/>
        <w:gridCol w:w="1582"/>
        <w:gridCol w:w="1582"/>
        <w:gridCol w:w="1582"/>
      </w:tblGrid>
      <w:tr>
        <w:trPr>
          <w:trHeight w:val="30" w:hRule="atLeast"/>
        </w:trPr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окунь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линь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сазан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Шабындыколь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Поперечный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Колхозный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Жартас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Мариновское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Бакырчинское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Аркалыкский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0,122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Параграя 5. Жамбылская область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836"/>
        <w:gridCol w:w="1597"/>
        <w:gridCol w:w="1091"/>
        <w:gridCol w:w="1597"/>
        <w:gridCol w:w="1597"/>
        <w:gridCol w:w="1343"/>
        <w:gridCol w:w="1598"/>
        <w:gridCol w:w="1092"/>
        <w:gridCol w:w="1092"/>
      </w:tblGrid>
      <w:tr>
        <w:trPr>
          <w:trHeight w:val="30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 (сазан)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окунь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Тасоткольское Водохранилище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Бииликоль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Акколь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Терс-Ащибулакское водохранилище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6,263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80,031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15,415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13,663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8"/>
        <w:gridCol w:w="1599"/>
        <w:gridCol w:w="1969"/>
        <w:gridCol w:w="1226"/>
        <w:gridCol w:w="1969"/>
        <w:gridCol w:w="1969"/>
        <w:gridCol w:w="160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змееголов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маринка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толстолобик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красноперка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белый амур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вобла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чехонь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3,271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0,935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6,271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0,935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Западно-Казахстанская область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659"/>
        <w:gridCol w:w="1482"/>
        <w:gridCol w:w="1246"/>
        <w:gridCol w:w="776"/>
        <w:gridCol w:w="1246"/>
        <w:gridCol w:w="1246"/>
        <w:gridCol w:w="1482"/>
        <w:gridCol w:w="1246"/>
        <w:gridCol w:w="1012"/>
        <w:gridCol w:w="1247"/>
      </w:tblGrid>
      <w:tr>
        <w:trPr>
          <w:trHeight w:val="3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чехонь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язь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красноперка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 серебряный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Сарышыганак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Грачи 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Грачи 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Донгелекское водохранилище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Солянка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Кировское водохранилище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Глубинное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Воровская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Малый Узень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Муратсайское водохранилище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Пятимарское водохранилище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Кушум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53,965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15,972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118"/>
        <w:gridCol w:w="1118"/>
        <w:gridCol w:w="1377"/>
        <w:gridCol w:w="1118"/>
        <w:gridCol w:w="1377"/>
        <w:gridCol w:w="1119"/>
        <w:gridCol w:w="1119"/>
        <w:gridCol w:w="858"/>
        <w:gridCol w:w="858"/>
        <w:gridCol w:w="1120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 золотой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линь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синец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окунь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жерех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 (сазан)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густера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сом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рак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голавль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берш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</w:tbl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Карагандинская область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062"/>
        <w:gridCol w:w="2028"/>
        <w:gridCol w:w="1385"/>
        <w:gridCol w:w="1385"/>
        <w:gridCol w:w="1706"/>
        <w:gridCol w:w="1063"/>
        <w:gridCol w:w="1063"/>
        <w:gridCol w:w="1707"/>
      </w:tblGrid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</w:t>
            </w:r>
          </w:p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линь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 (сазан)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Шерубай-Нуринское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Кенгирское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Самаркандское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Койтас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Каркаралинское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Жартас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Интумакское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Рудничное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Кульса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Итого*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6,69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2164"/>
        <w:gridCol w:w="1757"/>
        <w:gridCol w:w="1348"/>
        <w:gridCol w:w="1758"/>
        <w:gridCol w:w="1758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окунь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язь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сиговые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змееголов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берш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жерех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Костанайская область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826"/>
        <w:gridCol w:w="1326"/>
        <w:gridCol w:w="1077"/>
        <w:gridCol w:w="1077"/>
        <w:gridCol w:w="1077"/>
        <w:gridCol w:w="1078"/>
        <w:gridCol w:w="1078"/>
        <w:gridCol w:w="826"/>
        <w:gridCol w:w="1078"/>
        <w:gridCol w:w="1078"/>
        <w:gridCol w:w="1079"/>
      </w:tblGrid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 (сазан)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сиговые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линь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окунь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Сулуколь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Шийли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Верхне-Тобольское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Акколь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Торгай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Кызыл-Жарское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Карамсак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Каратомарское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Глубокий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Кендирли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</w:tbl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Кызылординская область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641"/>
        <w:gridCol w:w="1895"/>
        <w:gridCol w:w="1636"/>
        <w:gridCol w:w="1636"/>
        <w:gridCol w:w="1636"/>
        <w:gridCol w:w="1376"/>
        <w:gridCol w:w="1377"/>
        <w:gridCol w:w="1377"/>
      </w:tblGrid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 (сазан)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белый толстолобик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красноперка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Камыстыбасская система озер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40,623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10,857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12,827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Акшатауская система озер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18,526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6,594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Кандаральская система озер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4,339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Нансай-Ханкожинская  система озер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10,374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4,367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Жанадарьинская система озер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13,088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4,316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Караузякская система озер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12,498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3,468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Куандаринская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озер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20,779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3,565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6,808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Аксайская система озер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Теликульская система озер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3,172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Приморские озера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10,723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Райым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17,053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5,849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Макпалколь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4,702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Тарша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Шукырой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159,791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34,911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45,324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20,889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7,967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1338"/>
        <w:gridCol w:w="1338"/>
        <w:gridCol w:w="1338"/>
        <w:gridCol w:w="1338"/>
        <w:gridCol w:w="1339"/>
        <w:gridCol w:w="1592"/>
        <w:gridCol w:w="1339"/>
        <w:gridCol w:w="134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 серебряный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змееголов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окунь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жерех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чехонь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сом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белый амур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5,244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0,317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1,127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5,289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4,557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15,351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3,932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Северо-Казахстанская область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650"/>
        <w:gridCol w:w="1242"/>
        <w:gridCol w:w="1242"/>
        <w:gridCol w:w="848"/>
        <w:gridCol w:w="1044"/>
        <w:gridCol w:w="1044"/>
        <w:gridCol w:w="1044"/>
        <w:gridCol w:w="1044"/>
        <w:gridCol w:w="848"/>
        <w:gridCol w:w="848"/>
        <w:gridCol w:w="849"/>
        <w:gridCol w:w="1046"/>
      </w:tblGrid>
      <w:tr>
        <w:trPr>
          <w:trHeight w:val="30" w:hRule="atLeast"/>
        </w:trPr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сиговые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окунь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линь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гаммарус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Жаксы-Жангызтау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Малый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 Малое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Шаглы - Тенгиз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 Большое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Кендыкты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Тарангул Большой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Половинное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Желтое (Становое)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Калмакколь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 Тайыншинский район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209,25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45,39</w:t>
            </w:r>
          </w:p>
        </w:tc>
      </w:tr>
    </w:tbl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Павлодарская область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485"/>
        <w:gridCol w:w="1326"/>
        <w:gridCol w:w="906"/>
        <w:gridCol w:w="906"/>
        <w:gridCol w:w="906"/>
        <w:gridCol w:w="1115"/>
        <w:gridCol w:w="1116"/>
        <w:gridCol w:w="1116"/>
        <w:gridCol w:w="906"/>
        <w:gridCol w:w="1116"/>
        <w:gridCol w:w="906"/>
        <w:gridCol w:w="1117"/>
      </w:tblGrid>
      <w:tr>
        <w:trPr>
          <w:trHeight w:val="30" w:hRule="atLeast"/>
        </w:trPr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</w:t>
            </w:r>
          </w:p>
        </w:tc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налим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окунь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язь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 (сазан)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линь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Пойменные водоемы реки Иртыш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24,327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5,706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3,219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Степные водоемы Павлодарской области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7,994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32,321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5,574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8,519</w:t>
            </w:r>
          </w:p>
        </w:tc>
      </w:tr>
    </w:tbl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Туркестанская область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545"/>
        <w:gridCol w:w="1192"/>
        <w:gridCol w:w="914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</w:tblGrid>
      <w:tr>
        <w:trPr>
          <w:trHeight w:val="3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  (сазан)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жерех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змееголов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белый толстолобик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сом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белый амур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Бугуньское водохранилище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Шошкакольская система озер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Баба-Атаском водохранилище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Досан-Карабаском водохранилище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Кошкорганском водохранилище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 учетом научно-исследовательских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рыбохозяйственные водоемы местного значения с лимитом вылова рыбы, не превышающим 3 тонны;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квота для научных целей по рыбам, занесенных в Красную книгу и находящимся под угрозой исчезновения;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квота вылова осетровых видов рыб для научных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квота вылова осетровых видов рыб для воспроизводственных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квота вылова для научных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квота вылова для воспроизводственных и научных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 квота для воспроизводственных целей.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