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e308" w14:textId="1fee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19 ноября 2015 года № 941 "Об утверждении Перечня специальностей для удовлетворения потребностей в кадрах с учетом кадрового планирования в органах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июня 2019 года № 545. Зарегистрирован в Министерстве юстиции Республики Казахстан 18 июня 2019 года № 18858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ноября 2015 года № 941 "Об утверждении Перечня специальностей для удовлетворения потребностей в кадрах с учетом кадрового планирования в органах внутренних дел" (зарегистрирован в Реестре государственной регистрации нормативных правовых актов № 12442, опубликован 30 декабря 2015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для удовлетворения потребностей в кадрах с учетом кадрового планирования в органах внутренних дел,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"Руководство Руководящий состав центрального аппарата Министерства внутренних дел Республики Казахстан"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"Руководящий состав центрального аппарата Министерства внутренних дел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"Руководящий состав областных (городов республиканского значения, на транспорте) территориальных органов Министерства внутренних дел Республики Казахстан"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"Руководящий состав департаментов полиции областей, городов республиканского значения и столицы, на транспорте Министерства внутренних дел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"Подразделения по борьбе с наркобизнесом и контролю за оборотом наркотиков"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"Подразделения по противодействию наркопреступности";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"Подразделения по борьбе с экстремизмом"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"Подразделения по противодействию экстремизму";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"Подразделения местной полицейской службы":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"подразделения дорожно-патрульной полиции" исключить;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"подразделения патрульной полиции"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1"/>
        <w:gridCol w:w="44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патрульной полиции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"подразделения ювенальной полиции" дополнить строкой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специальности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"Подразделения миграционной полиции"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"Подразделения миграционной службы";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"Подразделения кадровой работы":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"Кадровые подразделения";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специальности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Педагогические и военные специальности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"Подразделения внутреннего контроля"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"Подразделения внутреннего аудита";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"Подразделения технической службы"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"Подразделения информатизации и связи";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"Руководство Руководящий состав Комитета уголовно-исполнительной системы Министерства внутренних дел Республики Казахстан"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"Руководящий состав Комитета уголовно-исполнительной системы Министерства внутренних дел Республики Казахстан";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"Руководящий состав областных (городов республиканского значения) Департаментов уголовно-исполнительной системы Министерства внутренних дел Республики Казахстан"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"Руководящий состав Департаментов уголовно-исполнительной системы областей, городов республиканского значения и столицы Министерства внутренних дел Республики Казахстан";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"Подразделения кадровой работы"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"Кадровые подразделения";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"Подразделения технической службы" изложить в следующей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"Подразделения информатизации и связи";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"Руководство Руководящий состав Комитета по чрезвычайным ситуациям" изложить в следующей редакции: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"Руководящий состав Комитета по чрезвычайным ситуациям Министерства внутренних дел Республики Казахстан";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 городским, районным (районные в городах) управлениям, отделам по чрезвычайным ситуациям" изложить в следующей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1"/>
        <w:gridCol w:w="44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городским, районным (районные в городах) управлениям, отделам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050907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кадастр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Гидрология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ресурсы и водопользование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074600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специальности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"Руководящий состав городских, районных (районных в городах) управлений, отделов по чрезвычайным ситуациям" исключить;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"Руководящий состав Республиканского государственного учреждения "Кокшетауский технический институт"" изложить в следующей редакции: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"Руководящий состав Республиканского государственного учреждения "Кокшетауский технический институт Комитета по чрезвычайным ситуациям Министерства внутренних дел Республики Казахстан"";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"Подразделения предупреждения чрезвычайных ситуаций" изложить в следующей редакции: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1"/>
        <w:gridCol w:w="44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снижения рисков бедствий и контроля в области гражданской защиты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Биотехнология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050907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кадастр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Гидрология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Водные ресурсы и водопользование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074600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специальности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"Подразделения ликвидации чрезвычайных ситуаций" исключить;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"Подразделения контрольной и профилактической деятельности в области пожарной безопасности" исключить;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"Подразделения организации деятельности службы пожаротушения" изложить в следующей редакции: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"Подразделения организации деятельности службы пожаротушения и аварийно-спасательных работ";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3"/>
        <w:gridCol w:w="1297"/>
      </w:tblGrid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 Центру управления в кризисных ситуациях" изложить в следующей редакции: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4"/>
        <w:gridCol w:w="63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в кризисных ситуациях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075100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 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Правоохранительная деятельность 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Гидрология 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 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 (для замещения должностей, осуществляющих функции по психологии)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(для замещения должностей, осуществляющих функции по психологии)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5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Медико-биологическое дело (для замещения должностей, осуществляющих функции по медицине)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специальности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"Подразделения единой дежурно-диспетчерской службы" исключить;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"Подразделения технической службы и оповещения" изложить в следующей редакции: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"Подразделения информатизации и связи";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 медицине катастроф" исключить;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"Подразделения по защите государственных секретов" дополнить строкой следующего содержания: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3"/>
        <w:gridCol w:w="1297"/>
      </w:tblGrid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"Подразделения кадровой работы":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"Кадровые подразделения";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"по Республиканскому государственному учреждению "Кокшетауский технический институт":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Республиканскому государственному учреждению "Кокшетауский технический институт Комитета по чрезвычайным ситуациям Министерства внутренних дел Республики Казахстан"";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подраздела "по руководству факультетов очного обучения, заочного обучения, повышения квалификации и переподготовки кадров" изложить в следующей редакции: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руководству факультетов очного обучения, заочного обучения и профессионального дополнительного образования";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подраздела "по сотрудникам факультетов очного обучения, заочного обучения, повышения квалификации и переподготовки кадров" изложить в следующей редакции: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сотрудникам факультетов очного обучения, заочного обучения и профессионального дополнительного образования";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"По подразделениям регионального учебного центра" следующего содержания: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1"/>
        <w:gridCol w:w="44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подразделениям учебного центра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073000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011500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071800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071700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Теплоэнергетика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071900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Радиотехника, 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программное обеспечение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 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вычислительная техника и управление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движения и эксплуатация транспорта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012000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</w:tr>
      <w:tr>
        <w:trPr>
          <w:trHeight w:val="30" w:hRule="atLeast"/>
        </w:trPr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специальности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"по государственному учреждению "Служба пожаротушения и аварийно-спасательных работ":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"по организации пожаротушения и аварийно-спасательных работ" дополнить строками следующего содержания: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4"/>
        <w:gridCol w:w="3596"/>
      </w:tblGrid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</w:t>
            </w:r>
          </w:p>
        </w:tc>
      </w:tr>
      <w:tr>
        <w:trPr>
          <w:trHeight w:val="30" w:hRule="atLeast"/>
        </w:trPr>
        <w:tc>
          <w:tcPr>
            <w:tcW w:w="8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9"/>
        <w:gridCol w:w="8181"/>
      </w:tblGrid>
      <w:tr>
        <w:trPr>
          <w:trHeight w:val="30" w:hRule="atLeast"/>
        </w:trPr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</w:t>
            </w:r>
          </w:p>
        </w:tc>
        <w:tc>
          <w:tcPr>
            <w:tcW w:w="8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(для замещения должностей, предусмотренных в отделах (отделениях, группах) пожарной техники и оборудования)</w:t>
            </w:r>
          </w:p>
        </w:tc>
      </w:tr>
    </w:tbl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5"/>
        <w:gridCol w:w="7645"/>
      </w:tblGrid>
      <w:tr>
        <w:trPr>
          <w:trHeight w:val="30" w:hRule="atLeast"/>
        </w:trPr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(для замещения должностей, осуществляющих функции контроля за пожарной техникой и оборудованием)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2"/>
        <w:gridCol w:w="6708"/>
      </w:tblGrid>
      <w:tr>
        <w:trPr>
          <w:trHeight w:val="30" w:hRule="atLeast"/>
        </w:trPr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 (для замещения должностей, осуществляющих функции специальной подготовки пожарных)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"по военно-мобилизационной работе" дополнить строками следующего содержания: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3"/>
        <w:gridCol w:w="1297"/>
      </w:tblGrid>
      <w:tr>
        <w:trPr>
          <w:trHeight w:val="30" w:hRule="atLeast"/>
        </w:trPr>
        <w:tc>
          <w:tcPr>
            <w:tcW w:w="1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"по Центру оперативного управления силами и средства, школе профессиональной подготовки, Региональному учебному центру, испытательной пожарной лаборатории, отрядам (специализированным), пожарным частям (специализированным, учебным), пожарным постам":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изложить в следующей редакции: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"по Центру оперативного управления силами и средства, исследовательской испытательной пожарной лаборатории, отрядам (специализированным), пожарным частям (специализированным, учебным), пожарным постам";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5"/>
        <w:gridCol w:w="7645"/>
      </w:tblGrid>
      <w:tr>
        <w:trPr>
          <w:trHeight w:val="30" w:hRule="atLeast"/>
        </w:trPr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 (для замещения должностей, осуществляющих функции контроля за пожарной техникой и оборудованием)</w:t>
            </w:r>
          </w:p>
        </w:tc>
      </w:tr>
      <w:tr>
        <w:trPr>
          <w:trHeight w:val="30" w:hRule="atLeast"/>
        </w:trPr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</w:t>
            </w:r>
          </w:p>
        </w:tc>
        <w:tc>
          <w:tcPr>
            <w:tcW w:w="7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 (для замещения должностей, осуществляющих функции специальной подготовки пожарных)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"по должностям "Начальник караула" изложить в следующей редакции: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должностям "Начальник караула, старший инженер и инженер (осуществляющие функции начальника караула)";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"Специалисты технического, профессионального и послесреднего образования":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"Подразделения дорожной полиции" исключить;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подраздела "Подразделения технической службы" изложить в следующей редакции: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"Подразделения информатизации и связи";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"Подразделения патрульной полиции" изложить в следующей редакции: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9"/>
        <w:gridCol w:w="23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Подразделения патрульной полиции </w:t>
            </w:r>
          </w:p>
        </w:tc>
      </w:tr>
      <w:tr>
        <w:trPr>
          <w:trHeight w:val="30" w:hRule="atLeast"/>
        </w:trPr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9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обслуживание, ремонт и эксплуатация автомобильного 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"По подразделениям органов гражданской защиты" изложить в следующей редакции: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4"/>
        <w:gridCol w:w="66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подразделениям органов гражданской защиты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снижения рисков бедствий и контроля в области гражданской защиты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Техник-строитель 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1517042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организации пожаротушения и аварийно-спасательных работ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(для замещения должностей, осуществляющих функции контроля за пожарной техникой и оборудованием)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1517042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(для замещения должностей, осуществляющих функции контроля за пожарной техникой и оборудованием)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военно-мобилизационной работе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информатизации и связи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по защите государственных секретов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Кадровые подразделения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 (для замещения должностей, осуществляющих функции по боевой и служебной подготовке)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Центру оперативного управления силами и средства, исследовательской испытательной пожарной лаборатории, отрядам (специализированным), пожарным частям (специализированным, учебным), пожарным постам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1517042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(для замещения должностей, осуществляющих функции контроля за пожарной техникой и оборудованием)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 (для замещения должностей, осуществляющих функции специальной подготовки пожарных)</w:t>
            </w:r>
          </w:p>
        </w:tc>
      </w:tr>
      <w:tr>
        <w:trPr>
          <w:trHeight w:val="3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6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 (для замещения должностей, осуществляющих функции специальной подготовки пожарных)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должностям "Фельдшер"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 фельдшеров комплектуются лицами, имеющими медицинское образование за исключением педиатрии, гинекологии, стоматологии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согласно подпунктам 1), 2) и 3) настоящего пункта.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