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23a3" w14:textId="ecd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июня 2019 года № 236. Зарегистрирован в Министерстве юстиции Республики Казахстан 18 июня 2019 года № 18855.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236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 (далее – государственная услуга) оказывается "Государственной корпорацией "Правительство для граждан"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№ 15846)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согласованный проектируемый земельный участок графическим данным автоматизированной информационной системы государственного земельного кадастра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по форме согласно приложению 3 к Стандарту с приложением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услугодателя выдает расписку об отказе в приеме документов по форме согласно приложению 4 к Стандарту;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отдела услугодателя подготавливает и передает их в течение 2 календарных дней через курьера в отдел автоматизированной информационной системы государственного земельного кадастра (далее – АИС ГЗК)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АИС ГЗК заносит атрибутивные и графические данные в базу данных АИС ГЗК, сверяет и в представленном услугополучателем землеустроительном проекте вносит запись о произведенной сверке, распечатывает ведомость координат и передает в отдел государственного земельного кадастра (далее – ГЗК) услугодателя в течение 8 календарных дней;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10 Стандарта работник отдела АИС ГЗК подготавливает и направляет мотивированный ответ об отказе в оказании государственной услуги в течение 2 календарных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ГЗК присваивает кадастровый номер и передает документы руководителю услугодателя в течение 2 календарных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документ и передает в отдел приема и выдачи документов (далее – отдел) в течение 2 часов;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отдела регистрирует подписанный документ в течение 2 часов;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отдела услугодателя передает результат оказания государственной услуги работнику (специалисту) накопительного отдела услугодателя в течение 2 часов;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течение 1 часа;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течение 15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за результатом услуги в указанный срок, услугодатель обеспечивает их хранение в течение одного месяца в секторе выдачи, после чего передает их для дальнейшего хранения в отдел систематизации и хранения документов (технический архив).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документ;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в накопительный отдел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принятых документов в отдел АИС ГЗК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занесение атрибутивных и графических данных в базу данных АИС ГЗК, сверка и внесение записи о произведенной сверке, распечатка ведомости координат и передача в отдел ГЗК;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10 Стандарта подготавливается и направляется мотивированный ответ об отказе в оказании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присвоенный кадастровый номер в отделе ГЗК и передача документов руководителю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документ и его передача руководителем услугодателя документа в отдел;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документ;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 услугополучателю.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отдела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отдела систематизации и хранения документов (технического архива)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ГЗК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АИС ГЗК услугодателя;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отдела;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сектора выдачи услугодателя.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отдела услугодателя подготавливает и передает их в течение 2 календарных дней через курьера в отдел АИС ГЗК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АИС ГЗК заносит атрибутивные и графические данные в базу данных АИС ГЗК, сверяет и в представленном услугополучателем землеустроительном проекте вносит запись о произведенной сверке, распечатывает ведомость координат и передает в отдел ГЗК услугодателя в течение 8 календарных дней;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10 Стандарта работник отдела АИС ГЗК подготавливает и направляет мотивированный ответ об отказе в оказании государственной услуги в течение 2 календарных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ГЗК присваивает кадастровый номер и передает документы руководителю услугодателя в течение 2 календарных дней;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документ и передает в отдел в течение 2 часов;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отдела регистрирует подписанный документ в течение 2 часов;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отдела передает результат оказания государственной услуги работнику (специалисту) накопительного отдела услугодателя в течение 2 часов;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течение 1 часа;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течение 15 минут.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бизнесс-процессов оказания государственной услуги с описанием последовательности процедур (действий) прохождения каждого действия (процедуры) с указанием длительности каждой процедуры (действия) приведена в приложении регламента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графическим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кадастра"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