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2a77" w14:textId="ff52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14 марта 2017 года № 113 "Об утверждении стандартов государственных услуг Министерства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2019 года № 442. Зарегистрирован в Министерстве юстиции Республики Казахстан 14 июня 2019 года № 18846. Утратил силу приказом Министра обороны Республики Казахстан от 4 августа 2021 года № 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04.08.2021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марта 2017 года № 113 "Об утверждении стандартов государственных услуг Министерства обороны Республики Казахстан" (зарегистрирован в Реестре государственной регистрации нормативных правовых актов за № 15393, опубликован в Эталонном контрольном банке нормативных правовых актов Республики Казахстан 11 августа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лицам, имеющим льготы (участникам Великой Отечественной войны, ликвидаторам Чернобыльской аварии, воинам-интернационалистам)", согласно приложению 5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утратил силу приказом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утратил силу приказом Министра обороны РК от 19.06.2020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соответственно.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18.05.2020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19.06.2020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течении десяти календарных дней со дня государственной регистрации;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пункта 2 настоящего приказа в течение десяти календарных дней со дня государственной регистрации.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призывникам удостоверений о приписке к призывным участкам и дубликатов удостоверений"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</w:tbl>
    <w:bookmarkStart w:name="z1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военных билетов или их дубликатов (временных удостоверений взамен военных билетов) офицерам, сержантам, солдатам запаса"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</w:tbl>
    <w:bookmarkStart w:name="z2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и снятие с воинского учета военнообязанных и призывников"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</w:tbl>
    <w:bookmarkStart w:name="z6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удостоверений участникам Великой Отечественной войны"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обороны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2017 года № 113</w:t>
            </w:r>
          </w:p>
        </w:tc>
      </w:tr>
    </w:tbl>
    <w:bookmarkStart w:name="z6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лицам, имеющим льготы (участникам Великой Отечественной войны, ликвидаторам Чернобыльской аварии, воинам-интернационалистам)"</w:t>
      </w:r>
    </w:p>
    <w:bookmarkEnd w:id="17"/>
    <w:bookmarkStart w:name="z69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6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лицам, имеющим льготы (участникам Великой Отечественной войны, ликвидаторам Чернобыльской аварии, воинам-интернационалистам)" (далее – государственная услуга).</w:t>
      </w:r>
    </w:p>
    <w:bookmarkEnd w:id="19"/>
    <w:bookmarkStart w:name="z6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20"/>
    <w:bookmarkStart w:name="z6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21"/>
    <w:bookmarkStart w:name="z6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2"/>
    <w:bookmarkStart w:name="z6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3"/>
    <w:bookmarkStart w:name="z7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4"/>
    <w:bookmarkStart w:name="z70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7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в Государственную корпорацию (день приема заявлений и документов не входит в срок оказания услуги), а так же обращении на портал:</w:t>
      </w:r>
    </w:p>
    <w:bookmarkEnd w:id="26"/>
    <w:bookmarkStart w:name="z7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– 5 (пять) минут;</w:t>
      </w:r>
    </w:p>
    <w:bookmarkEnd w:id="27"/>
    <w:bookmarkStart w:name="z7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сведений в государственной информационной системе – 1 (один) рабочий день;</w:t>
      </w:r>
    </w:p>
    <w:bookmarkEnd w:id="28"/>
    <w:bookmarkStart w:name="z7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15 (пятнадцать) минут;</w:t>
      </w:r>
    </w:p>
    <w:bookmarkEnd w:id="29"/>
    <w:bookmarkStart w:name="z7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в день обращения – 15 (пятнадцать) минут.</w:t>
      </w:r>
    </w:p>
    <w:bookmarkEnd w:id="30"/>
    <w:bookmarkStart w:name="z7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в МОВУ для выдачи справки срок продлевается до 30 (тридцати) рабочих дней. МОВУ направляет запрос в соответствующие органы для подтверждения запрашиваемой информации с последующим уведомлением обратившегося физического лица (далее – услугополучатель) о продлении срока в течение одного рабочего дня.</w:t>
      </w:r>
    </w:p>
    <w:bookmarkEnd w:id="31"/>
    <w:bookmarkStart w:name="z7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одного рабочего дня.</w:t>
      </w:r>
    </w:p>
    <w:bookmarkEnd w:id="32"/>
    <w:bookmarkStart w:name="z7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33"/>
    <w:bookmarkStart w:name="z7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справки, выдаваемая лицам, имеющим льготы (участникам Великой Отечественной войны, ликвидаторам Чернобыльской аварии, воинам-интернационалистам) в бумажной форме, согласно приложению 1 к настоящему стандарту государственной услуги или в форме электронного документа, подписанного электронной цифровой подписью (далее – ЭЦП) уполномоченного лица услугодателя, согласно приложению 2 к настоящему стандарту государственной услуги.</w:t>
      </w:r>
    </w:p>
    <w:bookmarkEnd w:id="34"/>
    <w:bookmarkStart w:name="z7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35"/>
    <w:bookmarkStart w:name="z7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справки на бумажном носителе справка распечатывается и заверяется печатью и подписью руководителя услугодателя.</w:t>
      </w:r>
    </w:p>
    <w:bookmarkEnd w:id="36"/>
    <w:bookmarkStart w:name="z7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37"/>
    <w:bookmarkStart w:name="z7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8"/>
    <w:bookmarkStart w:name="z7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</w:r>
    </w:p>
    <w:bookmarkEnd w:id="39"/>
    <w:bookmarkStart w:name="z7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40"/>
    <w:bookmarkStart w:name="z7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услугополучателя, при наличии сведений в информационной системе по выбору услугополучателя в порядке "электронной очереди", без ускоренного обслуживания, возможно также бронирование электронной очереди посредством портала;</w:t>
      </w:r>
    </w:p>
    <w:bookmarkEnd w:id="41"/>
    <w:bookmarkStart w:name="z7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заявлений и выдача результатов оказания государственной услуги осуществляется следующим рабочим днем).</w:t>
      </w:r>
    </w:p>
    <w:bookmarkEnd w:id="42"/>
    <w:bookmarkStart w:name="z7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43"/>
    <w:bookmarkStart w:name="z7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44"/>
    <w:bookmarkStart w:name="z7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3 к настоящему стандарту государственной услуги;</w:t>
      </w:r>
    </w:p>
    <w:bookmarkEnd w:id="45"/>
    <w:bookmarkStart w:name="z7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 (сведение о документе, удостоверяющих личность прикрепляется к заявлению услугополучателя работником Государственной корпорации из соответствующих государственных информационных систем через шлюз "электронного правительства", при наличии интеграции);</w:t>
      </w:r>
    </w:p>
    <w:bookmarkEnd w:id="46"/>
    <w:bookmarkStart w:name="z7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47"/>
    <w:bookmarkStart w:name="z7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услугополучателя.</w:t>
      </w:r>
    </w:p>
    <w:bookmarkEnd w:id="48"/>
    <w:bookmarkStart w:name="z7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9"/>
    <w:bookmarkStart w:name="z7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bookmarkEnd w:id="50"/>
    <w:bookmarkStart w:name="z7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1"/>
    <w:bookmarkStart w:name="z7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52"/>
    <w:bookmarkStart w:name="z7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услугодателю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3"/>
    <w:bookmarkStart w:name="z7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.В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настоящему стандарту государственной услуги.</w:t>
      </w:r>
    </w:p>
    <w:bookmarkEnd w:id="54"/>
    <w:bookmarkStart w:name="z73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Государственную корпорацию и (или) их работников по вопросам оказания государственных услуг</w:t>
      </w:r>
    </w:p>
    <w:bookmarkEnd w:id="55"/>
    <w:bookmarkStart w:name="z7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56"/>
    <w:bookmarkStart w:name="z7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местного органа военного управления по адресу и телефонам, указанным на интернет-ресурсе Министерства обороны Республики Казахстан www.mod.gov.kz.</w:t>
      </w:r>
    </w:p>
    <w:bookmarkEnd w:id="57"/>
    <w:bookmarkStart w:name="z7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канцелярию услугодателя, согласно графика работы.</w:t>
      </w:r>
    </w:p>
    <w:bookmarkEnd w:id="58"/>
    <w:bookmarkStart w:name="z7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bookmarkEnd w:id="59"/>
    <w:bookmarkStart w:name="z7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в пункте 15 настоящего стандарта государственной услуги.</w:t>
      </w:r>
    </w:p>
    <w:bookmarkEnd w:id="60"/>
    <w:bookmarkStart w:name="z7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1"/>
    <w:bookmarkStart w:name="z7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62"/>
    <w:bookmarkStart w:name="z7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63"/>
    <w:bookmarkStart w:name="z7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4"/>
    <w:bookmarkStart w:name="z7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5"/>
    <w:bookmarkStart w:name="z7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6"/>
    <w:bookmarkStart w:name="z7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7"/>
    <w:bookmarkStart w:name="z74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8"/>
    <w:bookmarkStart w:name="z7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ограничивающим их жизнедеятельность в случае необходимости прием документов для оказания государственной услуги производится работником Государственной корпорации, с выездом по месту жительства посредством обращения через Единый контакт-центр 1414, 8 800 080 7777.</w:t>
      </w:r>
    </w:p>
    <w:bookmarkEnd w:id="69"/>
    <w:bookmarkStart w:name="z7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 и Единого контакт-центра.</w:t>
      </w:r>
    </w:p>
    <w:bookmarkEnd w:id="70"/>
    <w:bookmarkStart w:name="z7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www.gov4c.kz.</w:t>
      </w:r>
    </w:p>
    <w:bookmarkEnd w:id="71"/>
    <w:bookmarkStart w:name="z7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Единого контакт-центра 1414, 8 800 080 7777.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5"/>
        <w:gridCol w:w="1465"/>
      </w:tblGrid>
      <w:tr>
        <w:trPr>
          <w:trHeight w:val="3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"Угловой штамп"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выдавшего справку</w:t>
            </w:r>
          </w:p>
          <w:bookmarkEnd w:id="73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74"/>
    <w:bookmarkStart w:name="z7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"Фамилия", "Имя", "Отчество" (при его наличии), "Дата, год рождения", действительно _______________________________________ в период с "____" по "____" _______ года ____________________________________________________________________</w:t>
      </w:r>
    </w:p>
    <w:bookmarkEnd w:id="75"/>
    <w:bookmarkStart w:name="z7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76"/>
    <w:bookmarkStart w:name="z7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___________ Справка действительна: бессрочно.</w:t>
      </w:r>
    </w:p>
    <w:bookmarkEnd w:id="77"/>
    <w:bookmarkStart w:name="z7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 МОВУ: ____________________________</w:t>
      </w:r>
    </w:p>
    <w:bookmarkEnd w:id="78"/>
    <w:bookmarkStart w:name="z7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(гербовая печать)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№________"Регистрационный номер"       __________"Дата подачи заявления"</w:t>
      </w:r>
    </w:p>
    <w:bookmarkEnd w:id="81"/>
    <w:bookmarkStart w:name="z76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82"/>
    <w:bookmarkStart w:name="z7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"Фамилия", "Имя", "Отчество" (при его наличии),_________________________"Дата рождения" года рождения, действительно ______________________________в период с __________"С" по _________"По" гг. _________________________</w:t>
      </w:r>
    </w:p>
    <w:bookmarkEnd w:id="83"/>
    <w:bookmarkStart w:name="z7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84"/>
    <w:bookmarkStart w:name="z7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 "Дата выдачи". Справка действительна: бессрочно.</w:t>
      </w:r>
    </w:p>
    <w:bookmarkEnd w:id="85"/>
    <w:bookmarkStart w:name="z7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МОВУ: _______________________________________ "МОВУ сотрудника"</w:t>
      </w:r>
    </w:p>
    <w:bookmarkEnd w:id="86"/>
    <w:bookmarkStart w:name="z7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из информационной системы Министерства обороны Республики Казахстан</w:t>
      </w:r>
    </w:p>
    <w:bookmarkEnd w:id="87"/>
    <w:bookmarkStart w:name="z7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 электронной цифровой подписи" равнозначен документу на бумажном носителе</w:t>
      </w:r>
    </w:p>
    <w:bookmarkEnd w:id="88"/>
    <w:bookmarkStart w:name="z7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24003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 (управления)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(района,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воинском учете_____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77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90"/>
    <w:bookmarkStart w:name="z7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подтверждающую справку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(участника Великой Отечественной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войны, воина-интернационалиста, ликвидатора Чернобыльской аварии)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Когда и каким департаментом (управлением, отделом) по делам обороны (военкоматом)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Воинское звание и должность в запрашиваемый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Род войск, номер воинской части, подчиненность и место дислокации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службы, работы (год, месяц прибытия и убытия)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о праве на льготы № _________ дата выдачи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Когда и кем выдано_________________________________________________________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      "___" ________20__ года      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инициалы)                                           (подпись)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 отказе в приеме документов</w:t>
      </w:r>
    </w:p>
    <w:bookmarkEnd w:id="92"/>
    <w:bookmarkStart w:name="z7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№____ филиала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государственной услуги в соответствии со стандартом)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услугополучателя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____________20__года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</w:tbl>
    <w:bookmarkStart w:name="z7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о подтверждении прохождения воинской службы"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</w:tbl>
    <w:bookmarkStart w:name="z87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об отношении гражданина к воинской службе"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</w:tbl>
    <w:bookmarkStart w:name="z9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гражданам, выезжающим за пределы Республики Казахстан на постоянное местожительство"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</w:tbl>
    <w:bookmarkStart w:name="z10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"Подготовка граждан по военно-техническим и другим военным специальностям"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обороны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442</w:t>
            </w:r>
          </w:p>
        </w:tc>
      </w:tr>
    </w:tbl>
    <w:bookmarkStart w:name="z107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"Апостилирование архивных справок и копий архивных документов, исходящих из Центрального архива Министерства обороны Республики Казахстан"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обороны РК от 19.06.2020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