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91fe" w14:textId="8d79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Министерством сельского хозяйства Республики Казахстан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июня 2019 года № 234. Зарегистрирован в Министерстве юстиции Республики Казахстан 14 июня 2019 года № 18843.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"О персональных данных и их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Министерством сельского хозяйства Республики Казахстан задач.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сентября 2013 года № 17-1/458 "Об утверждении перечня персональных данных, необходимого и достаточного для выполнения осуществляемых задач Министерства сельского хозяйства Республики Казахстан" (зарегистрирован в Реестре государственной регистрации нормативных правовых актов № 8862, опубликован 15 января 2014 года в газете "Казахстанская правда" № 8 (27629)).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кадрового и административного обеспечения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234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Министерством сельского хозяйства Республики Казахстан задач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9947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смене фамилии, имени, отчества (при его наличии)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</w:t>
            </w:r>
          </w:p>
          <w:bookmarkEnd w:id="10"/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(прежнее гражданство);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приобретения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утраты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утраты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восстановления в гражданстве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восстановления в гражданстве Республики Казахстан</w:t>
            </w:r>
          </w:p>
          <w:bookmarkEnd w:id="11"/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том числе электронная цифровая (при наличии))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дата регистрации по месту жительства или по месту пребывания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(рабочий, домашний, сотовый (при наличии))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(при наличии)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трудовой книжки: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ней</w:t>
            </w:r>
          </w:p>
          <w:bookmarkEnd w:id="12"/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и ведомственных наградах, грамотах, благодарственных письмах;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или название награды;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нормативного акта о награждении</w:t>
            </w:r>
          </w:p>
          <w:bookmarkEnd w:id="13"/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медицинских заключений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социальных льготах и социальном статусе: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 выдавшего документ, являющийся основанием для предоставления льгот и статуса;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инвалидности, группа инвалидности;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удостоверение, подтверждающее право на льготы пострадавшему вследствие ядерных испытаний на Семипалатинском испытательном ядерном полигоне;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удостоверение, подтверждающее право на льготы пострадавшему вследствие экологического бедствия в Приаралье</w:t>
            </w:r>
          </w:p>
          <w:bookmarkEnd w:id="14"/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трудовой деятельности на текущее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указание должности, структурного подразделения, организации, ее 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и непрерывный стаж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телефоны, а также реквизиты других организаций с полным наименованием занимаемых ранее в них должностей и времени работы в этих организациях</w:t>
            </w:r>
          </w:p>
          <w:bookmarkEnd w:id="15"/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квалификации и о наличии специальных знаний или специальной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в учебное заведение (отчисления из учебного заведения);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диплома, свидетельства, аттестата или другого документа об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местоположение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или отделение, квалификация и специальность по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</w:t>
            </w:r>
          </w:p>
          <w:bookmarkEnd w:id="16"/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и переподготовке: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документа о повышении квалификации или о переподготовке;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местоположение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 специальность по окончании образовательного учреждения</w:t>
            </w:r>
          </w:p>
          <w:bookmarkEnd w:id="17"/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сдаче декларации по индивидуальному подоходному налогу и имуществу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воинском учете военнообязанных лиц и лиц, подлежащих призыву на военную службу: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выдачи (сдачи) военного 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 выдавшего военный билет;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военно-учетная специальность;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принятии/снятии с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освобождения от воинской службы</w:t>
            </w:r>
          </w:p>
          <w:bookmarkEnd w:id="18"/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семейном положении: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свидетельства о заключении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свидетельства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супруги (-а);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 супруги (-а);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фамилии, имена, отчества (при их наличии) и даты рождения других членов семьи, иждивенцев;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детей (в том числе усыновленных, находящихся на попечении) и их возраст</w:t>
            </w:r>
          </w:p>
          <w:bookmarkEnd w:id="19"/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(отсутствии) судимости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