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4a59" w14:textId="12c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июня 2019 года № 391. Зарегистрирован в Министерстве юстиции Республики Казахстан 14 июня 2019 года № 18842.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 (зарегистрирован в Реестре государственной регистрации нормативных правовых актов за № 11764, опубликован 12 сентября 2015 года в газете "Казахстанская правда" № 174 (28050)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об утверждении типа средств измерений", утвержденном указанным приказом, изложить в редакции согласно приложению 1 к настоящему приказу;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метрологической аттестации средств измерений",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интернет-ресурсе Министерства: www.miіd.gov.kz;";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утвержденном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должностных лиц по вопросам оказания государственных услуг";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портала: www.egov.kz, www.elicense.kz.";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утвержденном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Канцелярию услугодателя: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регистрации МВИ в реестре ГСИ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ГНМЦ о том, что заявленная МВИ допускается к регистрации в реестре ГСИ РК;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"Допуск к применению стандартного образца зарубежного выпуска", утвержденном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государственного стандартного образца", утвержденном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об утверждении типа средств измерений"</w:t>
      </w:r>
    </w:p>
    <w:bookmarkEnd w:id="51"/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об утверждении типа средств измерений" (далее – государственная услуга).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об утверждении типа средств измерений, либо мотивированный ответ об отказе в оказании государственной услуги в случае и по основаниям, предусмотренным пунктом 10 настоящего Стандарта государственной услуги.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сертификата об утверждении типа средств измерений по форме, согласно приложению к настоящему Стандарту государственной услуги;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описания типа по форме в соответствии с приложением Д к СТ РК 2.21 – 2017 "Государственная система обеспечения единства измерений Республики Казахстан. Порядок проведения испытаний и утверждения типа средств измерений" в двух экземплярах;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 о допустимости опубликования описания типа в открытой печати.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72"/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13 настоящего Стандарта государственной услуги;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13 настоящего Стандарта государственной услуги.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85"/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сертификата об утверждении типа средств измерений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технического регулирования и метрологии Министерства по инвестициям и развитию Республики Казахстан от физического лица (полностью фамилия, имя, отчество (при его наличии), индивидуальный идентификацонный номер), юридического лица (полное наименование, бизнес-идентификационный номер (при наличии)).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об утверждении типа на следующее средство измерений: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обозначение типа средства измерений)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территориальное месторасположение производства)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приложенных документов)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Гарантируем в течение срока действия сертификата об утверждении типа средств измерений соответствие произведенных или ввезенных средств измерений утвержденному типу.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наличии))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Формы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изготовлению Государственного Флага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и Государственного Герба Республики Казахстан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средств измерений и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визуальному сравнению цветов_________________________________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определению линейных и угловых размеров______________________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оценке внешнего лакокрасочного покрытия_______________________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определению волнистости и шероховатости_______________________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атласа цветов (наименование)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Сертификаты о поверке или метрологической аттестации на средства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контролю: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сертификатов о поверке/метрологической аттестации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сертификатов о поверке/метрологической аттестации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органов, выдавших сертификаты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если заявитель не является правообладателем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средств измерений и контроля, атласа цветов, то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аренды на правопользование ими (номер, дата, срок аренды и с кем заключен).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</w:t>
      </w:r>
    </w:p>
    <w:bookmarkEnd w:id="104"/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(далее – государственная услуга).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государственной услуги осуществляются через веб-портал "электронного правительства" www.egov.kz (далее – Портал). </w:t>
      </w:r>
    </w:p>
    <w:bookmarkEnd w:id="109"/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документов – 6 (шесть) рабочих дней.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через Портал проверяет полноту представленных документов.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аттестат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(далее – аттестат), либо мотивированный отказ в аттестации в качестве эксперта-аудитора.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аттестата по подтверждению соответствия: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эксперты-аудиторы, согласно приложению 1 к настоящему Стандарту государственной услуги;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о прохождении стажировки по форме, согласно приложению 2 к настоящему Стандарту государственной услуги в следующем количестве: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3 к настоящему стандарту государственной услуги;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аттестата по определению страны происхождения товара, статуса товара Евразийского экономического союза или иностранного товара: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формы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в следующем количестве: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(включая информацию о работах по определению страны происхождения товара, статуса товара Евразийского экономического Союза или иностранного товара по различным формам в соответствии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3 к настоящему Стандарту государственной услуги. 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аттестата услугополучатель имеет возможность получения электронной копии аттестата на портале в "личном кабинете", если ранее выданный аттестат был оформлен в бумажной форме.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прием электронного запроса осуществляется в "личном кабинете" услугополучателя. Заявление, форма сведений представляются в электронном виде, удостоверенных ЭЦП услугополучателя. Отчеты о прохождении стажировок или отчет о деятельности представляются в сканированном виде.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выдаче аттестата в случаях: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противоречат нормам законодательства в области технического регулирования.</w:t>
      </w:r>
    </w:p>
    <w:bookmarkEnd w:id="144"/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13 настоящего Стандарта государственной услуги;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13 настоящего Стандарта государственной услуги.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контактный телефон.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6"/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18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(заявляемое направление аттестации)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Личные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(номер, когда и кем выдан)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 образования, указать сведения о нострификации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____________________________ выданный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о наличии стажа работы: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 по подтверждению соответствия, определению страны происхождения товара, статуса товара Евразийского экономического союза или иностранного товара: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584"/>
        <w:gridCol w:w="2887"/>
        <w:gridCol w:w="2584"/>
        <w:gridCol w:w="258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прохождении стажировки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(заявляемое направление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претендующего в эксперты-аудиторы)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(текст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Отзыв-характеристика руководителя стажировки: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cтажировки______________________________________________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(эксперт-аудитор, фамилия, имя, отчество (при его наличии),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 дата выдачи аттестата,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место работы, стаж работы в качестве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(фамилия и инициалы руководителя стажировки)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(фамилия и инициалы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организации)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 и других документов), на основании которых принималось решение о соответствии (несоответствии) проверяемого объекта проверки;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организаций).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деятельности 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(направление аттестации)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 выданный "_____"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период с "___" __________ 20__ года по "__" ________ 20___ года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3"/>
        <w:gridCol w:w="5717"/>
      </w:tblGrid>
      <w:tr>
        <w:trPr>
          <w:trHeight w:val="30" w:hRule="atLeast"/>
        </w:trPr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(основное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(сведения о приостановлении действия аттестата, лишении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эксперта-аудитора) 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руководителя организации)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21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"Допуск к применению стандартного образца зарубежного выпуска"</w:t>
      </w:r>
    </w:p>
    <w:bookmarkEnd w:id="181"/>
    <w:bookmarkStart w:name="z21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"Допуск к применению стандартного образца зарубежного выпуска" (далее – государственная услуга).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186"/>
    <w:bookmarkStart w:name="z2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10 (десять) рабочих дней.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на применение стандартного образца зарубежного выпуска, либо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результаты.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199"/>
    <w:bookmarkStart w:name="z23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контактный телефон.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11"/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www.miіd.gov.kz;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2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государственного стандартного образца"</w:t>
      </w:r>
    </w:p>
    <w:bookmarkEnd w:id="218"/>
    <w:bookmarkStart w:name="z25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государственного стандартного образца" (далее – государственная услуга).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223"/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об утверждении государственного стандартного образца, либо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результаты.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235"/>
    <w:bookmarkStart w:name="z27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7"/>
    <w:bookmarkStart w:name="z28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www.miіd.gov.kz;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