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7651" w14:textId="f097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мая 2019 года № 45. Зарегистрирован в Министерстве юстиции Республики Казахстан 13 июня 2019 года № 18840. Утратил силу приказом Заместителя Премьер-Министра - Министра национальной экономики Республики Казахстан от 2 июня 2025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Республики Казахстан за № 10681, опубликован 10 апреля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Правилах используются следующие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оператор в сфере учета государственного имущества –юридическое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(далее-Закон)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– государственные юридические лица (государственные учреждения и государственные предприятия) и контролируемые государством акционерные общества и товарищества с ограниченной ответственностью (далее – контролируемые государством АО (ТОО).";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оценки";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Уполномоченные органы соответствующих отраслей и местные исполнительные органы, а также аппараты акимов городов районного значения, сел, поселков, сельских округов ежегодно до первого ноября года, следующего за отчетным, размещают на веб-портале реестра государственного имущества следующую информацию: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электронных (сканированных) копий аналитической записки к нему;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Единый оператор в сфере учета государственного имущества в течение пяти рабочих дней со дня размещения отчета направляет на электронный адрес уполномоченного органа соответствующей отрасли, местного исполнительного органа и аппаратов акимов городов районного значения, сел, поселков, сельских округов, уведомление об опубликовании отчета в реестре государственного имущества либо уведомление об отказе в опубликовании отчета.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опубликовании отчета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документов, указанных в подпунктах 1) и 2) пункта 11 настоящих Правил;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отчета электронной цифровой подписью, не принадлежащей уполномоченному органу соответствующей отрасли, местному исполнительному органу и аппарату акима города районного значения, села, поселка, сельского округа.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единого оператора в сфере учета государственного имущества в опубликовании отчета, уполномоченный орган соответствующей отрасли, местный исполнительный орган и аппарат акима города районного значения, села, поселка, сельского округа, устраняют замечания и повторно представляют отчет в реестр государственного имущества в течение пяти рабочих дней со дня получения уведомления об отказе в опубликовании отчета.";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Уполномоченный орган по государственному планированию: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выборочно по уполномоченным органам соответствующих отраслей и местным исполнительным органам либо аппаратам акимов городов районного значения, сел, поселков, сельских округов перепроверяет представленные ими данные;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оценку деятельности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по управлению государственным имуществом по бальной системе и формирует на веб-портале реестра лист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на веб-портале реестра государственного имущества сводный отчет о результатах деятельности уполномоченных органов соответствующей отрасли, местных исполнительных органов и аппаратов акимов города районного значения, села, поселка, сельского округа по управлению государственным имуществом по форме согласно приложению 5 к настоящим Правилам.";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По результатам оценки уполномоченный орган по государственному планированию на веб-портале реестра государственного имущества производит группировку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на: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уполномоченные органы соответствующих отраслей и местные исполнительные органы либо аппаратов акимов городов районного значения, сел, поселков, сельских округов, осуществляющие деятельность по управлению государственными учреждениями: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(10-8 баллов);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(7-4 балла);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(3-0 баллов);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соответствующих отраслей, осуществляющие деятельность по управлению государственными предприятиями: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(20-18 баллов);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(17-8 баллов);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либо аппараты акимов городов районного значения, сел, поселков, сельских округов, осуществляющие деятельность по управлению государственными предприятиями: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(18-16 баллов);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(15-8 баллов);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соответствующих отраслей и местные исполнительные органы, осуществляющие деятельность по управлению государственными пакетами акций акционерных обществ: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(13-6 баллов);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 соответствующих отраслей и местные исполнительные органы, осуществляющие деятельность по управлению государственными долями участия товариществ с ограниченной ответственностью: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средней эффективностью (13-6 баллов);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баллов).";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4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 результатах деятельности уполномоченных органов соответствующей отрасли, местных исполнительных органов и аппаратов акимов города районного значения, села, поселка, сельского округа по управлению государственным имуществом</w:t>
      </w:r>
    </w:p>
    <w:bookmarkEnd w:id="55"/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</w:t>
      </w:r>
      <w:r>
        <w:br/>
      </w:r>
      <w:r>
        <w:rPr>
          <w:rFonts w:ascii="Times New Roman"/>
          <w:b/>
          <w:i w:val="false"/>
          <w:color w:val="000000"/>
        </w:rPr>
        <w:t>(отчетный период)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соответствующей отрасли, местного исполнительного органа и аппарата акима города районного значения, села, поселка,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акционерные общества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начало отчетного периода)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"Снижение количества организаций, имеющих отрицательный финансовый результат"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отрицательный финансовый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года, предшествующему отчетному периоду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конец года, предшествующему отчетному периоду)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участия) контролируемых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положительный финансовый результат и не освобожденных от отчислений в бюджет части чистого дохода и дивидендов (части чистого дохода) на государственный пакет акций (государственную долю участия)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"Соблюдение утвержденных нормативов и натуральных норм"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превышение натуральных норм обеспечения государственных органов служебными и дежурными автомобилями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нарушение нормативов положенности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"Проведение инвентаризации, паспортизации и переоценки имущества, закрепленного на балансе государственных юридических лиц"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"Качество планирования показателей плана развития"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"Эффективность использования средств и активов государства государственными предприятиями и контролируемыми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 не выполнивших ключевые показатели, отраженные в плане развития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неплатежеспособных государственных предприятий и контролируемых государством АО (ТОО)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поля, помеченные знаком "Х", не заполняются.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