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d65e" w14:textId="d1c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июня 2019 года № 94. Зарегистрировано в Министерстве юстиции Республики Казахстан 13 июня 2019 года № 18837.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01.07.2019 г..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порядка установления официального курса национальной валюты Республики Казахстан к иностранным валютам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 (зарегистрировано в Реестре государственной регистрации нормативных правовых актов под № 7977, опубликовано 27 декабря 2012 года в газете "Казахстанская правда" № 449-450 (27268-27269))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глав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Понятия, используемые в Правилах";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Установление официального курса национальной валюты к иностранным валютам";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Средневзвешенный биржевой курс национальной валюты к доллару США, сложившийся по состоянию на 15-30 часов времени города Нур-Султан устанавливается как официальный курс национальной валюты к доллару США на следующий рабочий день за днем проведения торгов.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другим иностранным валютам,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курс национальной валюты по отношению к иностранной валюте, рассчитывается Национальным Банком с использованием кросс-курса к доллару США, сложившегося в соответствии с котировками спроса, полученными по каналам информационного агентства по состоянию на 16-00 часов времени города Нур-Султан в день проведения торгов на фондовой бирже и устанавливается как официальный курс на следующий рабочий день.";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Процедуры, обеспечивающие установление курса национальной валюты по отношению к иностранным валютам";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 об официальных курсах иностранных валют к национальной валюте в день его подписания до 18.00 часов времени города Нур-Султан доводится до сведения подразделений Национального Банка, банков второго уровня и других заинтересованных организаций путем передачи данных через официальные каналы связи (центральный телетайп, телекс, международная межбанковская система передачи информации и совершения платежей (SWIFT)) и электронную почту.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об официальном курсе национальной валюты к иностранным валютам (официальных курсах иностранных валют к национальной валюте) заносится в АИС в день установления до 24.00 часов времени города Нур-Султан.".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июля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