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3b35" w14:textId="3943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расходов горюче-смазочных материалов (в натуральном выражении) судами государственного технического флота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июня 2019 года № 382. Зарегистрирован в Министерстве юстиции Республики Казахстан 11 июня 2019 года № 18830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горюче-смазочных материалов (в натуральном выражении) судами государственного технического флота.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382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горюче-смазочных материалов (в натуральном выражении) судами государственного технического флота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3"/>
        <w:gridCol w:w="2050"/>
        <w:gridCol w:w="463"/>
        <w:gridCol w:w="1754"/>
        <w:gridCol w:w="1665"/>
        <w:gridCol w:w="1813"/>
        <w:gridCol w:w="1635"/>
        <w:gridCol w:w="1709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судна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Grandezza-28WA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VOLVO PENTA HC-45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VOLVO PENTA HC-45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WD618C-22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WD618C-22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ЛС56А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14701/1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WD10C190-15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ТСК-451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Баржа (брашпиль)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171-90-100ПС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ZC195 diselenqine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Mercury 25м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Mercury 5м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 ZLCA-2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8190ZLCA-2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4Ч11/12,5 (ММЗ Д-246.1)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KOAB-68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ADR-22 "cummins" X2.5G2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 ZLCZ3-2R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ADR-68 "cummins" S3.8G7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ADR-22 "cummins" X2.5G1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Иртышский-257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 82670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Doosan AD180TIF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Doosan AD180TIF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Doosan AD136F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ЛС56Б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APD-25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Иртышский-254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Р-010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 ZLC1-2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ЯМЗ-238НД4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6S160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AJD-33 "cummins"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CY490D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KOAB-68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 82710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Deutz BF4M2012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 KSO-50R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Эпроновец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ЯМЗ-238ГМ-2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ADR-22 "cummins" X2.5G1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ADR-22 "cummins" X2.5G2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ЯМЗ-238НД 4-4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YANMAR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Webasto AIR TOP 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APD-25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ТСК.420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 7514.10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ЯМЗ7514.10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Д-246.1-83М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Д-246.1-83М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КС-100Д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КС-102-08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ЯМЗ-238ГМ-2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ADR-22 "cummins" X2.5G2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КПЛ-978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6Ч23/30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Чокан Валиханов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697ДБ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6ЧНСП18/22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4Ч8,5/11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ADR-22 "cummins" X2.5G2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4Ч8,5/11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ТСК.215 /911Б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ЯМЗ-238НД-2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ЯМЗ-238НД-2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6Ч11/12,5 (ММЗ Д-246.1)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К-63Э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Карентаев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4-1721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6190ZLCA-2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6190ZLCA-2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ДГР2А 16/1500 М4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KOAB-63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ГТМ-80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6ЧНСП 18/22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Д-246.4-87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ADR-22 "cummins" X2.5G2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ЗГЭ-81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8628Д1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SDMO E16K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Верещагин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ТСК.395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 7514.10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ЯМЗ7514.10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Д-246.1-83М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Д-246.1-83М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КС-110-34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ЯМЗ-238НД4-4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Webasto AIR TOP EVO 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КС-110-78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Volvo Penta D7C TA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Volvo Penta D7C TA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EDA 5000E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Webasto AIR 5000E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Путеец-1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ТСК.453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ЯМЗ-238Д-2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YANMAR 2TNV70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Eberspacher AIRTRONIC M D4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Путеец-2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ТСК.453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ЯМЗ-238Д-2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YANMAR 2TNV70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Eberspacher AIRTRONIC M D4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Нефтеналивная баржа Н-2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ТСК,460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4Ч11/12,5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Баржа МПО-201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4ЧН11/12,5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2Ч10,5/13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"Крым"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YAMAHA-40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Mercury 15M SEA PRO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YAMAHA-15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YAMAHA-30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YAMAHA-75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Tohatsu-18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Tohatsu-M40C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РМ-376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Firman SDG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PCD-5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Firman SDG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ТСК-503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Firman SDG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МЗ-141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Р-100 (Р-148)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14701/1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376УС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376УС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Иртышский-301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ЯМЗ-8401.10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ЯМЗ-236М2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ЯМЗ-236М2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Иртышский-251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ТСК.525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ЯМЗ-7514.10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ЯМЗ-236М2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Иртышский-255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ТСК.525.1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ЯМЗ-7514.10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ЯМЗ-236М2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Д-246.1.009 (Элкон)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 Turbo-30R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Kipor KD2V86F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 KSO-50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Д-246.1.009 (Элкон)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 KSO-50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ТСК.475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ТСК.475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Мотозавозня-5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Мотозавозня-8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Мотозавозня-9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ТСК.425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ЯМЗ236М2-1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ТСК.450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Yanmar 4TNV88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 Turbo-21R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3Д6С2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3Д6С2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3Д6С2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3Д6С2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3Д6С2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ЯМЗ-238Д2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ЯМЗ-238Д3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БМК-126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БМК-130М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ЯАЗ-204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Гибадат Мусалимов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3Д6С2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4Ч8,5/11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КПЛ-5-30 №933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6Ч23/30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Карчекран-1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Д-243-91М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Карчекран-2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Д.246.1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Тархан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ТСК.452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ЯМЗ-238Д2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Д-246.1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БТК-629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3-1721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В6190ZLCA-2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В6190ZLCA-2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Д-243-91М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4Ч10,5/13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 KSO-50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Вихрь-30 Электрон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Нептун-23Э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YAMAHA-30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Suzuki DТ15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Tohatsu 9.8В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Mercury 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БТК-9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99.969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8ЧСПН 18/22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8ЧСПН 18/22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TD226B-3CD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KSO-70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TD226B-6C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ДГР- АДС18-ТЯ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Иртышский-252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Р-010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B6190ZLCD-2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WD615/68CD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6S110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Иртышский-253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Р-010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B6190ZLCD-2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WD615/68CD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6S110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TD226B-6C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ДГР- АДС14-ТЯ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Х6170ZC300-1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Х6170ZC300-1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246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ТСК.452.1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 238Д2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ДРА-140/1500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К6Э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КПЛ-62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B6190ZLCD-2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ККС-1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TBD226B-6CD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TD226B-3CD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ТСК.270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WD10C278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WD10C278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TD226B-3CD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БТК-630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3.1721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В6190ZLCA-2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В6190ZLCA-2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6Ч12/14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WP4CD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KSO-70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WD615/C-24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WD615/C-24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WD615/C-24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WD615/C-24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ТСК.26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D226B-3CD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Брандвахта 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Kiturami-30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TD226B-3C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TD226B-3C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 Алтын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TD226B-3C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KD2V86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ДРА-90/1500 (1,94) -РД 1171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 М2-2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 М2-2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ДРА-90/ 1500 (1,94) -РД 1171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 М2-2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 М2-2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Вымпел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 М2-2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81355.1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 ГМ2БРР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ЯМЗ-238ГМ2БРР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 10, 5/13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Путейский-4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Т-101-Б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К-161 М2-2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ТСК-385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ЯМЗ-7514.10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ЗГН-4Д /1600А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ТСК.300р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 238М2-4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АДА7-230РЯ2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Yanmar 2TNV70-HGE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Дноочистительный кран СДК-2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6ЧСП 12/14 (К-161М2)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 12/14 (К-161М2)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ДГР-20/1500-РД 1143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Плавкран ПК-1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 23/30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6Ч 12/14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Р-376У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4Ч8,5/11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2Ч8,5/11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КС-100А(КСМ99)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Д/Т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Mercury-40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YAMAHA-30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лодка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Tohatsu-18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21"/>
        <w:gridCol w:w="1121"/>
        <w:gridCol w:w="1122"/>
        <w:gridCol w:w="1122"/>
        <w:gridCol w:w="698"/>
        <w:gridCol w:w="1122"/>
        <w:gridCol w:w="1122"/>
        <w:gridCol w:w="1122"/>
        <w:gridCol w:w="1122"/>
        <w:gridCol w:w="912"/>
        <w:gridCol w:w="912"/>
      </w:tblGrid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(паспортный) расход, кг/э.л.с.час. QУД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(паспортная) мощность, э.л.с.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использования мощности агрегата, KN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двигателя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029"/>
        <w:gridCol w:w="1029"/>
        <w:gridCol w:w="1029"/>
        <w:gridCol w:w="1029"/>
        <w:gridCol w:w="1029"/>
        <w:gridCol w:w="1267"/>
        <w:gridCol w:w="1029"/>
        <w:gridCol w:w="790"/>
        <w:gridCol w:w="790"/>
        <w:gridCol w:w="790"/>
        <w:gridCol w:w="790"/>
        <w:gridCol w:w="790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использования мощности агрегата, KN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Агрегатный расход топлива двигателя, QДВАГР (КГ/ЧАС) (ДЛЯ БЕНЗИНОВЫХ ДВИГАТЕЛЕЙ Л/ЧАС)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масла, в % от расхода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Агрегатный расход топлива включает в себя паспортный удельный расход натурального топлива для каждого конкретного топливо-потребляющего агрегата (главного или вспомогательного двигателя, или отопительного котла каждого отдельного судна), коэффициент использования мощности агрегата, номинальную мощность двигателя. Коэффициент перевода веса топлива в объем принимается по техническим условиям поставщика топлива.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главных и вспомогательных двигателей агрегатный расход топлива определяется по выражению: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58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агрегатный расход топлива для конкретного двигателя, (кг/час);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удельный (паспортный) расход топлива конкретного двигателя, (гр./э.л.с.час);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413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номинальная (паспортная) мощность конкретного двигателя, (э.л.с.);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667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использования мощности агрегата, (отражает отношение фактической загрузки агрегата к его номинальной мощности). Значение коэффициента зависит от фактических условий эксплуатации агрегата по нагрузке и устанавливается на основании статистических отчетных материалов и паспортных характеристик двигателя как отношение фактического расхода топлива при фактической нагрузке на агрегат (за предшествующие 3 навигации) к номинальному паспортному расходу определяемому по выражению: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7018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58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средний установленный фактический расход топлива по конкретному агрегату за предшествующие 3 навигации, (берется как усредненное значение расхода топлива за 3 предшествующие навигации) определяемому по выражению: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892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939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расходы соответствующих предшествующих навигаций, определяемые как отношение фактически потребленного топлива за навигацию к фактически отработанному времени в течение соответствующей навигации по конкретному агрегату (кг/час). Данные для расчета принимаются на основании отчетов потребления топлива или машинных журналов.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новых судов или топливо-потребляющих агрегатов, установленных на действующие суда в процессе их модернизации, реконструкции или капитального ремонта, и отсутствие вследствие указанного статистической информации, в течение первых трех лет эксплуатации применяются коэффициенты использования мощности двигателя, рассчитанного для агрегатов с аналогичным режимом эксплуатации. Для новых отопительных котлов, в течение первых трех лет их эксплуатации, значение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равным значению 1 (k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=1). Расчетное значение коэффициента определяется исходя из соотношения количества оборотов двигателя при осуществлении реальной работы к номинальному (паспортному) числу оборотов двигателя определяемому по выражению: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6637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46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фактическое количество оборотов вала двигателя во время реальной работы (об/мин);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4191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номинальное (паспортное) количество оборотов вала двигателя (об/мин).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отопительных котлов агрегатный расход топлива определяется по выражению: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48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2667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новых типов котлов в течение первых трех лет их эксплуатации принимается равным за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667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рассчитанное для аналогичных по условию эксплуатации и основным техническим параметрам котлов находящихся в эксплуатации свыше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потребления смазочных масел по каждому агрегату связан со следующими периодами эксплуатации двигателей: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новых или капитально отремонтированных двигателей, работающих первую навигацию (6-7 месяцев эксплуатации двигателя) – принимается паспортная норма расхода масел;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двигателей, находящихся в эксплуатации вторую и третью навигацию (8-17 месяц эксплуатации), норма расхода масла увеличиваются на 2 % на каждые последующие 1000 часов эксплуатации двигателя (коэффициент увеличения 0,02);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двигателей с допустимыми износами после трех лет эксплуатации двигателя (свыше 18 месяцев эксплуатации), нормы увеличиваются на 5 % на каждые последующие 1000 часов эксплуатации двигателя (коэффициент увеличения 0,05).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