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1d1" w14:textId="71ce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июня 2019 года № 370. Зарегистрирован в Министерстве юстиции Республики Казахстан 10 июня 2019 года № 18819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подразделениях" (зарегистрирован в Реестре государственной регистрации нормативных правовых актов за № 9806, опубликован 27 октября 2014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сентября 2015 года № 929 "О внесении изменений и дополнений в приказ исполняющего обязанности Министра по инвестициям и развитию Республики Казахстан от 15 октября 2014 года № 67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подразделениях" (зарегистрирован в Реестре государственной регистрации нормативных правовых актов за № 12222, опубликован 25 ноября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инфраструктурного развития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