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422d" w14:textId="0d04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ноября 2015 года № 747 "Об утверждении формы и Правил выдачи нарядов на выпуск материальных ценностей из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оборонной и аэрокосмической промышленности Республики Казахстан от 5 июня 2019 года № 117/НҚ. Зарегистрирован в Министерстве юстиции Республики Казахстан 7 июня 2019 года № 18809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747 "Об утверждении формы и Правил выдачи нарядов на выпуск материальных ценностей из государственного материального резерва" (зарегистрирован в Реестре государственной регистрации нормативных правовых актов № 12516, опубликован 31 декабря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нарядов на выпуск материальных ценностей из государственного материального резерва,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Выдача нарядов осуществляется Комитетом по государственным материальным резервам Министерства цифрового развития, оборонной и аэрокосмической промышленности Республики Казахстан (далее – Комитет) при выпуске материальных ценностей из государственного материального резерва в связи с их освежением (в том числе для проведения экспертизы материальных ценностей по качественному состоянию и соответствию требованиям технических регламентов и нормативным документам по стандартизации, для передачи на баланс другим государственным органам, при выпуске материальных ценностей государственного материального резерва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закупках"), в порядке заимствования и в порядке разбронирования.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наряда при выпуске материальных ценностей в связи с их освежением осуществляется на основании протокола о результатах торгов, договора купли-продажи с победителем аукциона по выпуску материальных ценностей из государственного материального резерва, подтверждения полной оплаты стоимости отчуждаемых материальных ценностей, предусмотренной условиями договора.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наряда при выпуске материальных ценностей для передачи на баланс другим государственным органам материальных ценностей государственного материального резерва, подлежащих освежению, осуществляется на основании решения Правительства Республики Казахстан, принимаемого в соответствии с подпунктом 44)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(далее - Закон).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наряда при выпуске материальных ценностей в порядке освежения в соответствии с подпунктом 8) пункта 3 статьи 39 Закона Республики Казахстан от 4 декабря 2015 года "О государственных закупках" осуществляется на основании договора о государственных закупках и документа, подтверждающего полную оплату стоимости отчуждаемых материальных ценностей, предусмотренной условиями договора.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наряда при выпуске материальных ценностей в порядке освежения для выполнения государственного оборонного заказа осуществляется на основании договора об использовании материальных ценностей государственного материального резерва для выполнения государственного оборонного заказа.";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принятия мер по предупреждению и ликвидации чрезвычайных ситуаций природного, техногенного и социального характера и их последствий;";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Выдача наряда при выпуске материальных ценностей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осуществляется на основании решения уполномоченного органа в сфере гражданской защиты, принимаемого в соответствии с подпунктом 45)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наряда при выпуске материальных ценностей в порядке разбронирования для принятия мер по предупреждению и ликвидации чрезвычайной ситуации социального характера и ее последствий осуществляется на основании решения государственного органа по предупреждению и ликвидации чрезвычайной ситуации социального характера, принимаемого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8 февраля 2003 года "О чрезвычайном положении".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наряда при выпуске материальных ценностей в порядке разбронирования для оказания гуманитарной помощи, оказания помощи беженцам осуществляется на основании решения Правительства Республики Казахстан, принимаемого в соответствии с подпунктом 42)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наряда при выпуске материальных ценностей в порядке разбронирования для оказания регулирующего воздействия на рынок осуществляется на основании решения Правительства Республики Казахстан, принимаемого в соответствии с подпунктом 42) статьи 11 Закона и договора по выпуску материальных ценностей из государственного материального резерва для оказания регулирующего воздействия на рынок с субъектами торговой деятельности, документа, подтверждающего полную оплату стоимости отчуждаемых материальных ценностей, предусмотренной условиями договора.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наряда при выпуске материальных ценностей в порядке разбронирования при изменении номенклатуры государственного материального резерва осуществляется на основании протокола о результатах торгов, договора купли-продажи с победителем аукциона по выпуску материальных ценностей из государственного материального резерва, подтверждения полной оплаты стоимости отчуждаемых материальных ценностей, предусмотренной условиями договора.";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выпуске материальных ценностей в связи с освежением и в порядке разбронирования при изменении номенклатуры государственного материального резерва на основании протокола о результатах торгов наряд направляется по почте или в электронной форме в филиал хранения/пункт хранения в течение 3 (трех) рабочих дней после внесения на веб-портал реестра государственного имущества информации о полной оплате стоимости отчуждаемых материальных ценностей, предусмотренной условиями договора, или после заключения договора купли-продажи в случае, если гарантийный взнос равен или превышает цену продажи по договору.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выпуске материальных ценностей для проведения экспертизы наряд выдается в течение 3 (трех) рабочих дней после получения оплаты за выпускаемый объем.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выпуске материальных ценностей для передачи на баланс другим государственным органам материальных ценностей государственного материального резерва, подлежащих освежению, наряд выдается в течение 3 (трех) рабочих дней после получения Комитетом решения Правительства Республики Казахстан на их выпуск.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выпуске материальных ценностей в порядке освежения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 наряд выдается в течение 3 (трех) рабочих дней после поступления в Комитет документа, подтверждающего полную оплату стоимости отчуждаемых материальных ценностей, предусмотренной условиями договора о государственных закупках.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выпуске материальных ценностей в порядке освежения для выполнения государственного оборонного заказа наряд выдается в течение 1 (одного) рабочего дня после заключения договора об использовании материальных ценностей государственного материального резерва для выполнения государственного оборонного заказа.";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выпуске материальных ценностей в порядке разбронирования для оказания гуманитарной помощи, оказания помощи беженцам наряд выдается в течение 1 (одного) рабочего дня после получения Комитетом решения Правительства Республики Казахстан на их выпуск.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выпуске материальных ценностей в порядке разбронирования для оказания регулирующего воздействия на рынок наряд выдается в течение 3 (трех) рабочих дней после поступления в Комитет документа, подтверждающего полную оплату стоимости отчуждаемых материальных ценностей, предусмотренной условиями договора.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выпуске материальных ценностей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наряд выдается в течение 1 (одного) рабочего дня после получения Комитетом решения уполномоченного органа в сфере гражданской защиты на их выпуск.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выпуске материальных ценностей в порядке разбронирования для принятия мер по предупреждению и ликвидации чрезвычайной ситуации социального характера и ее последствий наряд выдается в течение 1 (одного) рабочего дня после получения Комитетом решения государственного органа по предупреждению и ликвидации чрезвычайной ситуации социального характера на их выпуск.";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Акт приема-передачи и акт на исполнение наряда направляется филиалом хранения/пунктом хранения в Комитет не позднее 5 (пяти) рабочих дней со дня выпуска материальных ценностей из государственного материального резерва.".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цифрового развития, оборонной и аэрокосмической промышленности Республики Казахстан в установленном законодательством порядке обеспечить: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оборонной и аэрокосмической промышленности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оборонной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5июня 2019 года № 117/НҚ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747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государственным материальным резервам Министерства цифрового развития, оборонной и аэрокосмической промышленности Республики Казахстан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Наряд № на выпуск материальных ценностей из государственного материального резерва "___"_______20___ года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Кому___________________________________________________________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Адрес__________________________________________________________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Грузоотправитель________________________________________________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Грузополучатель_________________________________________________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Нижеперечисленные материальные ценности государственного материального резерва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2137"/>
        <w:gridCol w:w="1543"/>
        <w:gridCol w:w="948"/>
        <w:gridCol w:w="3326"/>
        <w:gridCol w:w="2138"/>
      </w:tblGrid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(прописью) в том числе НДС тенге.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производится: в связи с освежением (в том числе: для проведения экспертизы, для передачи на баланс другим государственным органам,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закупках"), в порядке заимствования, в порядке разбронирования (нужное подчеркнуть).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выпуска материальных ценностей:________________________________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вывоза материальных ценностей (при выпуске материальных ценностей в связи с освежением и в порядке разбронирования при изменении номенклатуры государственного материального резерва) ____________________________________________________________________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 этом получатель материальных ценностей вправе вывозить материальные ценности до окончания срока действия договора купли-продажи. В этом случае Комитетом начисляются штрафные санкции в соответствии с условиями договора.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уполномоченные на подписание наряда: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(Ф.И.О.) (при его наличии)             (подпись)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(Ф.И.О.) (при его наличии)             (подпись)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(Ф.И.О.) (при его наличии)             (подпись)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