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aac7" w14:textId="c61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2019 года № 256. Зарегистрирован в Министерстве юстиции Республики Казахстан 6 июня 2019 года № 18801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образования и науки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14 "Об утверждении Положения о патронатном воспитании" (зарегистрирован в Реестре государственной регистрации нормативных правовых актов Республики Казахстан под № 10285, опубликован 3 марта 2015 года в информационно-правовой системе "Әділет")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утвержденным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Лицо, выразившее желание взять ребенка (детей) на патронатное воспитание предоставляет в орган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патронатным воспитателем и назначении денежных средств (далее –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лицо, изъявившее желание стать патронатным воспитателем состоит в браке;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заключении брака, если состоит в браке;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документов, подтверждающие право собственности или право пользования жилищем;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лица, желающего стать патронатным воспитателем и его супруга(-и), если состоит в браке, подтверждающую отсутствие заболеваний,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ребенка, принять его под опеку или попечительство, патронат, утвержденным приказом Министра здравоохранения и социального развития Республики Казахстан от 28 августа 2015 года № 692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диплома об образовании;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(детей) в организации образования (для детей школьного возраста);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8) перечня, не требуется, в случае проживания ребенка (детей) в организациях для детей-сирот и детей, оставшихся без попечения родителей.";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итогам проверки документов орган в течение трех рабочих дней со дня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выносит заключение о возможности (невозможности) заключения договора о передаче ребенка (детей) на патронатное воспитание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подписания заключения орган выдает оригинал заключения лицам, изъявившим желание взять ребенка (детей) на патронатное воспитание, и вносит сведения о лицах, получивших положительное заключение в Республиканский банк данных детей-сирот и детей, оставшихся без попечения родителей, а также лиц желающих принять детей на воспитание в свои семьи (далее – Республиканский банк данных)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 каждого ребенка (детей), переданного патронатным воспитателям, организация, в которой содержится ребенок предоставляет: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ребенка (детей);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документацию формы № 026/у, прививочный паспорт и медицинскую документацию формы № 063/у,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(зарегистрированный в Реестре государственной регистрации нормативных правовых актов за № 6697);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смерти, приговора или решения суда, справку о болезни или розыске родителей и другие документы, подтверждающие утрату ребенком (детьми) попечения родителей;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и местонахождении братьев и сестер;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опись имущества, принадлежащего ребенку (детям), и сведения о лицах, отвечающих за его сохранность (при наличии);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наличие у ребенка (детей) жилища;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передачи на патронат ребенка, подозреваемого в совершении уголовного правонарушения - постановление органа, ведущего уголовный процесс;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документы, имеющиеся в личном деле ребенка (детей).";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патронатном воспитании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патронатном воспитании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печати";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патронатном воспитании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печати";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июня 2016 года № 402 "Об утверждении Положения о гостевой семье" (зарегистрирован в Реестре государственной регистрации нормативных правовых актов под № 14053, опубликован 9 августа 2016 года в информационно-правовой системе "Әділет") следующие изменения: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гостевой семье, утвержденным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Орган в течение трех рабочих дней проводит акт обследования жилищно-бытовых условий лиц, желающих принять ребенка (детей) в гостевую семью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готовит заключение о возможности либо невозможности приема ребенка (детей) в гостевую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заключения, действительного в течение 12 месяцев с момента выдачи, орган выдает направление на подбор ребенка в организацию.";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гостевой семье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____________________________";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гостевой семье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печати";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2016 года № 597 "Об утверждении Положения о приемной семье" (зарегистрирован в Реестре государственной регистрации нормативных правовых актов под № 14425, опубликован 2 декабря 2016 года в информационно-правовой системе "Әділет") следующие изменения: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приемной семье, утвержденным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изъявившие желание взять детей в приемную семью предоставляют в органы, осуществляющие функции государства по опеке или попечительству по месту своего жительства (далее – Орган) следующие документы: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(с предъявлением оригинала);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лица, супруга(-и),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подтверждающего право собственности на жилище или право пользования жилищем (договор аренды);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итогам проверки документов Орган в течение трех рабочих дней с момента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выносит Заключение о возможности (невозможности) быть кандидатами в приемные родители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трех рабочих дней со дня подписания Заключения Орган выдает его оригинал лицам, изъявившим желание взять ребенка (детей) в приемную семью, и вносит сведения о кандидатах, получивших положительное Заключение в Республиканский банк данных.";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приемной семье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____________________________";</w:t>
            </w:r>
          </w:p>
        </w:tc>
      </w:tr>
    </w:tbl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приемной семье изложить в следующей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печати".</w:t>
            </w: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желании стать патронатным воспитателем и назначений денежных средств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 средства на их содержание: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 указать Ф.И.О. (при его наличии) и индивидуальный идентификационный номер детей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 указать Ф.И.О. (при его наличии) и индивидуальный идентификационный номер детей,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 указать Ф.И.О. (при его наличии) и индивидуальный идентификационный номер детей,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______________________________________.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проведения обследования жилищно-бытовых условий не возражаю(ем).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обязуюсь в течение 10 (десять) календарных дней сообщить о перемене места жительства.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___года ______________________ (подпись заявителя)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