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7216" w14:textId="c56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2019 года № 252. Зарегистрирован в Министерстве юстиции Республики Казахстан 5 июня 2019 года № 18794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17565, опубликован 22 октября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высшем образовании - бакалавриате":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"6B06 Информационно-коммуникационные технологии":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1"/>
        <w:gridCol w:w="5569"/>
      </w:tblGrid>
      <w:tr>
        <w:trPr>
          <w:trHeight w:val="30" w:hRule="atLeast"/>
        </w:trPr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"6B08 Сельское хозяйство и биоресурсы":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0"/>
        <w:gridCol w:w="5160"/>
      </w:tblGrid>
      <w:tr>
        <w:trPr>
          <w:trHeight w:val="30" w:hRule="atLeast"/>
        </w:trPr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0"/>
        <w:gridCol w:w="5160"/>
      </w:tblGrid>
      <w:tr>
        <w:trPr>
          <w:trHeight w:val="30" w:hRule="atLeast"/>
        </w:trPr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5845"/>
      </w:tblGrid>
      <w:tr>
        <w:trPr>
          <w:trHeight w:val="30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- магистратуре":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"7M01 Педагогические науки":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6"/>
        <w:gridCol w:w="3964"/>
      </w:tblGrid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учителей без предметной специализации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учителей с предметной специализацией общего развития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учителей по естественнонаучным предметам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учителей по гуманитарным предметам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учителей по языкам и литературе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6"/>
        <w:gridCol w:w="3964"/>
      </w:tblGrid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"7M05 Естественные науки, математика и статистика":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  <w:gridCol w:w="4767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науки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0"/>
        <w:gridCol w:w="4410"/>
      </w:tblGrid>
      <w:tr>
        <w:trPr>
          <w:trHeight w:val="30" w:hRule="atLeast"/>
        </w:trPr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7M053 Физические и химические науки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"7М06 Информационно-коммуникационные технологии":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1"/>
        <w:gridCol w:w="5569"/>
      </w:tblGrid>
      <w:tr>
        <w:trPr>
          <w:trHeight w:val="30" w:hRule="atLeast"/>
        </w:trPr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"7M08 Сельское хозяйство и биоресурсы":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1"/>
        <w:gridCol w:w="4969"/>
      </w:tblGrid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Растениеводство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1"/>
        <w:gridCol w:w="4969"/>
      </w:tblGrid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5"/>
        <w:gridCol w:w="5845"/>
      </w:tblGrid>
      <w:tr>
        <w:trPr>
          <w:trHeight w:val="30" w:hRule="atLeast"/>
        </w:trPr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- докторантуре":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"8D01 Педагогические науки":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4"/>
        <w:gridCol w:w="4056"/>
      </w:tblGrid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учителей без предметной специализации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учителей с предметной специализацией общего развития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учителей по естественнонаучным предметам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учителей по гуманитарным предметам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учителей по языкам и литературе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4"/>
        <w:gridCol w:w="4056"/>
      </w:tblGrid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"8D05 Естественные науки, математика и статистика":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9"/>
        <w:gridCol w:w="4901"/>
      </w:tblGrid>
      <w:tr>
        <w:trPr>
          <w:trHeight w:val="30" w:hRule="atLeast"/>
        </w:trPr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науки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6"/>
        <w:gridCol w:w="4524"/>
      </w:tblGrid>
      <w:tr>
        <w:trPr>
          <w:trHeight w:val="30" w:hRule="atLeast"/>
        </w:trPr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8D053 Физические и химические науки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"8D06 Информационно-коммуникационные технологии":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9"/>
        <w:gridCol w:w="4901"/>
      </w:tblGrid>
      <w:tr>
        <w:trPr>
          <w:trHeight w:val="30" w:hRule="atLeast"/>
        </w:trPr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"8D08 Сельское хозяйство и биоресурсы":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6"/>
        <w:gridCol w:w="5114"/>
      </w:tblGrid>
      <w:tr>
        <w:trPr>
          <w:trHeight w:val="30" w:hRule="atLeast"/>
        </w:trPr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Растениеводство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6"/>
        <w:gridCol w:w="5114"/>
      </w:tblGrid>
      <w:tr>
        <w:trPr>
          <w:trHeight w:val="30" w:hRule="atLeast"/>
        </w:trPr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6"/>
        <w:gridCol w:w="5114"/>
      </w:tblGrid>
      <w:tr>
        <w:trPr>
          <w:trHeight w:val="30" w:hRule="atLeast"/>
        </w:trPr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