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f7fb" w14:textId="f9ff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8 февраля 2018 года № 143 "Об утверждении Правил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марками, а также форм, содержания и элементов защиты акцизных и учетно-контрольных марок"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30 мая 2019 года № 510. Зарегистрирован в Министерстве юстиции Республики Казахстан 5 июня 2019 года № 18793.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07.11.2025 </w:t>
      </w:r>
      <w:r>
        <w:rPr>
          <w:rFonts w:ascii="Times New Roman"/>
          <w:b w:val="false"/>
          <w:i w:val="false"/>
          <w:color w:val="ff0000"/>
          <w:sz w:val="28"/>
        </w:rPr>
        <w:t>№ 682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143 "Об утверждении Правил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марками, а также форм, содержания и элементов защиты акцизных и учетно-контрольных марок" (зарегистрирован в Реестре государственной регистрации нормативных правовых актов под № 16444, опубликован 12 марта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О фактическом списании и уничтожении учетно-контрольных марок старого образца составляется акт о списании и уничтожении учетно-контрольных марок старого образца (далее – акт)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двух экземплярах, в котором указываются серии, диапазоны номеров, вид и количество уничтоженных учетно-контрольных марок старого образца. Каждый экземпляр акта подписывается членами комиссии и уполномоченным представителем субъекта и заверяется печатью органа государственных доходов.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остается в органе государственных доходов, второй экземпляр акта передается субъекту.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 фактическом списании и уничтожении акцизных марок старого образца составляется акт о списании и уничтожении акцизных марок старого образца (далее – акт)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двух экземплярах, в котором указываются вид и количество акцизных марок старого образца. Каждый экземпляр акта подписывается членами комиссии и уполномоченным представителем субъекта и заверяется печатью органа государственных доходов.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остается в органе государственных доходов, второй экземпляр акта передается субъекту.";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Первый заместитель Премьер-Министра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Министр финансов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2019 года № 510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(перемаркировки) 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виноматериала, пива и пивного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напитка, учетно-контрольными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марками и табачных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акцизными марками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списании и уничтожении учетно-контрольных марок старого образца</w:t>
      </w:r>
    </w:p>
    <w:bookmarkEnd w:id="13"/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Министра финансов Республики Казахстан от " " 20 года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нами,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произведено списание и уничтожение учетно-контрольных марок старого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образца в количестве: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(серия и диапазоны номеров, количество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 отчество (при его наличии),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 отчество (при его наличии),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 отчество (при его наличии),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организации:_______________________________________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 отчество (при его наличии),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органов государственных доходов)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2019 года № 510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(перемаркировки) 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виноматериала, пива и пивного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напитка учетно-контрольными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марками и табачных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акцизными марками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 списании и уничтожении акцизных марок старого образца</w:t>
      </w:r>
    </w:p>
    <w:bookmarkEnd w:id="15"/>
    <w:p>
      <w:pPr>
        <w:spacing w:after="0"/>
        <w:ind w:left="0"/>
        <w:jc w:val="both"/>
      </w:pPr>
      <w:bookmarkStart w:name="z28" w:id="16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Министра финансов Республики Казахстан от " " 20 года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нами,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произведено списание и уничтожение акцизных марок старого образца в количестве: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 отчество (при его наличии),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 отчество (при его наличии),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 отчество (при его наличии),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 отчество (при его наличии),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органов государственных доходов)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