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7482" w14:textId="27a7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июня 2019 года № 49. Зарегистрирован в Министерстве юстиции Республики Казахстан 4 июня 2019 года № 18782. Утратил силу приказом Заместителя Премьер-Министра - Министра национальной экономики Республики Казахстан от 26 августа 2025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26.08.2025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10068, опубликован 30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трансфертов общего характера,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Расчет прогнозного объема текущих затрат бюджетов областей, городов республиканского значения, столицы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настоящей Методике.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прогноза численности населения, применяется прогноз численности года предшествующего трехлетнем планируемому периоду.";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1651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гор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городского населения i-й области по данным Министерства труда и социальной защиты населения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в i-й области (городе республиканского значения, столице) по данным Министерства труда и социальной защиты населения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среднереспубликанского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мелк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i-й области, проживающего в населенных пунктах с численностью населения менее 500 человек по данным Министерства труда и социальной защиты населения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прогнозная численность населения в i-й области по данным Министерства труда и социальной защиты населения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среднереспубликанским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учета учащихся в малокомплектных школах: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879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прогнозное количество учащихся в малокомплектных школах в i-й области (города республиканского значения, столицы), по данным Министерства образования и науки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 – общее прогнозное количество учащихся в школах i-й области (города республиканского значения, столицы), по данным Министерства образования и науки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масштаба: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2527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279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вес, с которым учитывается отклонение численности населения областей, городов республиканского значения, столицы от среднереспубликанского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прогнозная численность населения одного региона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в i-й области (городе республиканского значения, столицы) по данным Министерства труда и социальной защиты населения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возрастной структуры населения: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группа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i-й области (города республиканского значения, столицы) по определенной возрастной группе по данным Министерства труда и социальной защиты населения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в i-й области (городе республиканского значения, столице) по данным Министерства труда и социальной защиты населения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учета надбавок за работу в сельской местности: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сельск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сельского населения i-й области по данным Министерства труда и социальной защиты населения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доля заработной платы в общем объеме текущих затрат по j-й функциональной подгруппе (в сумме по всем регионам).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плотности: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плотность населения в среднем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населения в i-й области (городе республиканского значения, столице);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вес, с которым учитывается отклонение плотности населения областей, городов республиканского значения, столицы от среднереспубликанского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областей, городов республиканского значения, столицы в связи с уменьшением плотности населения региона;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содержания дорог: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финансирования на содержание автомобильных дорог местного значения i-й области (города республиканского значения, столицы), утверждаемый в соответствии с подпунктом 38)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норматив финансирования на содержание автомобильных дорог в среднем по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коэффициент учета бедности (на основе доли лиц с доходами ниже прожиточного минимума):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населения с доходами ниже величины прожиточного минимума в общей численности населения в i-й области (городе республиканского значения, столице).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областей, городов республиканского значения, столицы на выплату социальной помощи в связи с ростом доли населения с доходами ниже величины прожиточного минимума;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коэффициент учета продолжительности отопительного сезона: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период отопительного сезона в i-й области (городе республиканского значения, столице);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период отопительного сезона в среднем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доля затрат на отопление в общем объеме текущих затрат бюджетов областей, городов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областей, городов республиканского значения, столицы на отопление от продолжительности отопительного сезона в Республике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расчете текущих затрат: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 Алматы и Нур-Султан учитывая их особый статус, применяются повышающие коэффициенты 1,25 и 1,5 соответственно.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области (города республиканского значения, столицы).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каждой области (городу республиканского значения, столице) производится по следующей формуле: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области (города республиканского значения, столицы);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области (города республиканского значения, столицы);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областей, городов республиканского значения, столицы величина k равняется 6,5%.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общего прогнозного объема средств, предусматриваемых для финансирования затрат капитального характера, учитываются объемы средств, направляемые на оказание гарантированного объема бесплатной медицинской помощи и взносы государства за льготные категории граждан в рамках обязательного социального медицинского страхования, которые финансируются из республиканского бюджета, абсолютными суммами по регионам согласно данным Министерства здравоохранения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Общий прогнозный объем средств,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области (города республиканского значения, столицы).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каждой области (городу республиканского значения, столице) производится по следующей формуле: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2794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по бюджетным программам развития i-й области (города республиканского значения, столицы);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прогнозные объемы доходов i-й области (города республиканского значения, столицы);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величина процентного отношения затрат по бюджетным программам развития к общему объему текущих затрат.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процентного отношения затрат по бюджетным программам развития к прогнозному объему доходов местных бюджетов.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Величина коэффициентов r и rl устанавливается: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областей, городов республиканского значения, столицы) – решением Республиканской бюджетной комиссии.";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расчетов трансфертов общего характера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в установленном законодательством порядке обеспечить: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национальной экономики Республики Казахстан;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общего характера</w:t>
            </w: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мужского пола призывного возраста от 18 до 26 лет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1-5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учащихся в малокомплектных школах;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 14 до 18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возрастной структуры населения;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структуры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бедности (на основе доли лиц с доходами ниже прожиточного минимума);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урбанизации;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количество койко-суток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объем продукции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(миллион кубических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численность государственной лесной охраны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надбавок за работу в сельской местности;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в атмосферу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(миллион пассажиро-километров)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