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956d" w14:textId="0729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мая 2019 года № 219. Зарегистрирован в Министерстве юстиции Республики Казахстан 3 июня 2019 года № 18772.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 (далее – Перечень)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мая 2012 года № 18-03/241 "Об утверждении Правил проведения мониторинга зернового рынка" (зарегистрирован в Реестре государственной регистрации нормативных правовых актов под № 7713, опубликован 15 августа 2012 года в газете "Казахстанская правда" за № 268-270 (27087-27089)):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зернового рынка,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4-1/546 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под № 11804, опубликован 21 августа 2015 года в информационно-правовой системе "Әділет"):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утвержденных указанным приказом: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количественно-качественного учета зерна";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4-1/573 "Об утверждении Правил хранения зерна" (зарегистрирован в Реестре государственной регистрации нормативных правовых актов под № 11839, опубликован 10 августа 2015 года в информационно-правовой системе "Әділет"):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зерна, утвержденных указанным приказом: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приемки и взвешивания зерна";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очистки зерна";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сушки зерна";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хранения зерна";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отгрузки зерна";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Организационные мероприятия, обеспечивающие сохранность зерна";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79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Предельно допустимые сроки хранения зерна: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пшеницы и ржи - 4 года;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овса, гречихи, ячменя - 3 года;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риса необрушенного, фасоли, гороха, кукурузы в зерне (включая срок хранения в початках) - 2 года;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проса, сои и кукурузы в початках - 1 год.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возможности хлебоприемного предприятия обеспечивать количественно-качественную сохранность зерна сверх предельно допустимого срока хранения, хлебоприемное предприятие продолжает оказывать услуги по хранению зерна на один год и более, с соответствующим уведомлением владельца зерна.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хлебоприемного предприятия осуществлять дальнейшее хранение зерна сверх предельно допустимого срока хранения, хлебоприемное предприятие уведомляет владельца зерна о необходимости вывоза или реализации зерна за полгода до наступления предельно допустимого срока хранения зерна.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невозможности хлебоприемного предприятия производить отпуск (отгрузку) зерна по техническим либо другим причинам в указанный период, срок для вывоза или реализации зерна продлевается на срок остановки отпуска зерна, в течение которого хлебоприемное предприятие обеспечивает количественно-качественную сохранность зерна.".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 от 9 июля 2015 года № 4-1/620 "Об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расписок" (зарегистрирован в Реестре государственной регистрации нормативных правовых актов под № 12092, опубликован 4 ноября 2015 года в информационно-правовой системе "Әділет"):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приобретения, хранения и уничтожения бланков зерновых расписок,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Хлебоприемное предприятие ежеквартально представляет информацию о приобретенных, выданных, погашенных, испорченных и чистых бланках зерновых расписок в соответствии с типовыми формами отчетности хлебоприемных предприятий,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сентября 2011 года № 06-1/545 (зарегистрирован в Реестре государственной регистрации нормативных правовых актов под № 7259).";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Испорченные, чистые бланки зерновых расписок и погашенные зерновые расписки по истечении установленных настоящими Правилами сроков хранения уничтожаются в присутствии специалиста структурного подразделения местного исполнительного органа (далее – специалист местного исполнительного органа) с составлением соответствующего акта, подписываемого представителями хлебоприемного предприятия и утверждаемого специалистом местного исполнительного органа.".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транспортировке зерна на внутреннем рынке и на экспорт по состоянию на "___" ______________20____года 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и адрес национального перевозчика и других перевозчиков)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транспортировке зерна (состав данных) передаются в виде сообщения-запроса при возникновении события в следующем объеме: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identifier (ID) запись (уникальный номер отправки груза);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погрузки;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грузоотправителя (12-значный код);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грузоотправителя;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грузоотправителя;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грузополучателя (12-значный код во внутриреспубликанском сообщении, 4-хзначный код в международном сообщении);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бизнес-идентификационный номер грузополучателя (при наличии);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грузополучателя;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станции отправления (код единой сетевой разметки);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станции назначения (код единой сетевой разметки);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код межгосударственного стыкового пункта;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страны назначения;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вагона;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накладной (номер отправки);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код груза (единая тарифно-статистическая номенклатура грузов);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код груза (гармонизированная номенклатура грузов);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вес груза;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 вагона;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код плательщика;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наименование плательщика.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информационного взаимодействия по сведениям о транспортировке зерна приводится в Технических требованиях по интеграции соответствующих информационных систем, утвержденных владельцами информационных систем.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средних рыночных ценах на зерно от "___" _________ 20__ года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СРЦЗ - 3.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еженедельная.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специализированная организация в сфере мониторинга сельскохозяйственных рынков.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государственный электронный реестр держателей зерновых расписок.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по пятницам.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287"/>
        <w:gridCol w:w="1287"/>
        <w:gridCol w:w="1287"/>
        <w:gridCol w:w="1287"/>
        <w:gridCol w:w="1287"/>
        <w:gridCol w:w="1287"/>
        <w:gridCol w:w="1288"/>
        <w:gridCol w:w="1288"/>
      </w:tblGrid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3 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2 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 "___" ________________ 20__ года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информации о средних рыночных ценах на зерно приведено в приложении к настоящей форме.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 о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ценах на зерно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о средних рыночных ценах на зерно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информация о средних рыночных ценах на зерно представляется: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электронный реестр держателей зерновых расписок, срок представления – еженедельно, каждую пятницу месяца.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средних рыночных ценах на зерно: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наименование зерна и классность;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единица измерения;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3, 4, 5, 6, 7, 8, 9, 10, 11, 12, 13, 14, 15, 16, 17, 18 и 19 указывается цена в тенге за одну тонну зерна в области.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хлебоприемного 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_________20___года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замера для круглых силосов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94"/>
        <w:gridCol w:w="348"/>
        <w:gridCol w:w="348"/>
        <w:gridCol w:w="593"/>
        <w:gridCol w:w="2660"/>
        <w:gridCol w:w="703"/>
        <w:gridCol w:w="1514"/>
        <w:gridCol w:w="3607"/>
        <w:gridCol w:w="1378"/>
        <w:gridCol w:w="561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силоса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высота силоса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замера пустоты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Заполненная часть силоса (насыпь)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верхней конусной части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конусной части днища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средней части зерна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 в силосе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зерна, у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 в силосе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Нзам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Ннас=Нс - Нзам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 = Rtg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паспортным данным элеватора, Н3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 = Ннас - Н1 - Н3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R2 (1/3 Н1+ Н2 +1/3 Н3)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= у Ес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 кубических)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(тонн/метр кубический)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зерна в силосах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_________20___года</w:t>
            </w:r>
          </w:p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замера для силоса-звездочки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307"/>
        <w:gridCol w:w="364"/>
        <w:gridCol w:w="364"/>
        <w:gridCol w:w="614"/>
        <w:gridCol w:w="2696"/>
        <w:gridCol w:w="650"/>
        <w:gridCol w:w="1642"/>
        <w:gridCol w:w="3327"/>
        <w:gridCol w:w="1442"/>
        <w:gridCol w:w="587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силоса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высота силоса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замера пустоты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 зерна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верхней конусной части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конусной части днища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средней части зерна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 в силосе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зерна, у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 в силосе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Нзам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Ннас= Нс- Нзам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 = Rэtg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=0,49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паспортным данным элеватора Н3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 = Ннас – Н1 - Н3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Езв=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Rэ2 (1/3 Н1+Н2 +1/3 Н3)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Езв = у Езв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 кубических)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(тонн/метр кубический)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___________20___года</w:t>
            </w:r>
          </w:p>
        </w:tc>
      </w:tr>
    </w:tbl>
    <w:bookmarkStart w:name="z12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замера для квадратного силоса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310"/>
        <w:gridCol w:w="366"/>
        <w:gridCol w:w="366"/>
        <w:gridCol w:w="676"/>
        <w:gridCol w:w="2974"/>
        <w:gridCol w:w="741"/>
        <w:gridCol w:w="1653"/>
        <w:gridCol w:w="2861"/>
        <w:gridCol w:w="1452"/>
        <w:gridCol w:w="591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силоса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высота силоса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замера пустоты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 зерна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верхней конусной части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конусной части днища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средней части зерна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 в силосе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зерна, у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 в силосе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Ннас= Нс– Нзам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Н1 = Rэtg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0,49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паспортным данным элеватора, Н3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 = Ннас – Н1 - Н3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= а2(1/3 Н1+Н2+1/3 Н3)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= у Ес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 кубических)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(тонн/метр кубический)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