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110" w14:textId="9f84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"Психологическая и социальная работа"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2019 года № 292. Зарегистрирован в Министерстве юстиции Республики Казахстан 31 мая 2019 года № 18764.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"Психологическая и социальная работа".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на русском языке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Жилкибаева Е. 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292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"Психологическая и социальная работа"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"Психологическая и социальная работа" предназначен для определения требований к уровню квалификации и компетентности, к содержанию, качеству и условиям труда и применяется на услуги, оказываемые государственными юридическими лицами.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решить широкий круг задач в области управления персоналом.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пробация (ресоциализация)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работа –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обязательно должен подвергаться оценке;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навыки – качество, развиваемое через обучение или проведение определенных исследований, работ и характеризует способность к выполнению определенных интеллектуальных или физических действий, как на рабочем месте, так и в обыденной жизни;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трудовая функция – набор взаимосвязанных действий, направленных на решение одной или нескольких задач процесса труда;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умения – способность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индивидуальная программа абилитации и реабилитации лица с инвалидностью – документ, определяющий конкретные объемы, виды и сроки проведения реабилитации лица с инвалидностью;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работника применять знания, умения и опыт в профессиональной и трудовой деятельности;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медико-социальная помощь – медицинская и социально-психологическая помощь, оказываемая гражданам с социально значимыми заболеваниями, перечень которых определяется уполномоченным органом;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медико-социальная экспертиза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отраслевая рамка квалификаций – структурированное описание квалификационных уровней, признаваемых в отрасли.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ПМСП – первичная медико-санитарная помощь;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МСЭ – медико-социальная экспертиза;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МСЭК – медико-социальная экспертная комиссия;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"Психологическая и социальная работа".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представление по профессии системного и структурированного описания трудовых функций, соответствующих требований к знаниям, умениям, навыкам и личностным компетенциям работников.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и социальная работа рассматривает профессиональную деятельность предусматривающее: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 создание достойных условий для жизнедеятельности человека в обществе, нормального социального функционирования;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человеку, семье, различным группам нуждающихся, которые оказались в сложной жизненной ситуации;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сохранение социальных, психоментальных связей индивида с социумом, группой или отдельным лицом;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протекающие в обществе процессы в соответствии с потребностями и интересами людей, с целью сохранения и реабилитации социального здоровья;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социальных процессов, предвидение и предотвращение острых социальных проблем.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здравоохранения;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права, гуманитарных областей и культуры;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профессиональный персонал по юридическим, социальным услугам и религии.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подгруппа: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 области психиатрии, психотерапии, наркологии и медицинской психологии;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здравоохранения;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организации и ведения социальной работы.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профессий: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структурного подразделения (отдела, сектора, группы) организации социальной защиты – 7 уровень квалификации по ОРК;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 (социальный работник) – 4-6 уровни квалификации по ОРК;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– 4-5 уровни квалификации по ОРК;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– 6 уровень квалификации по ОРК;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(общий профиль) (Супервизор) - 6 уровень квалификации по ОРК;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психолог – 6 уровень квалификации по ОРК;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с осужденными в пенитенциарной системе – 6-7 уровни квалификации по ОРК;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психолог-консультант в социальной сфере – 6 уровень квалификации по ОРК;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психолог-консультант в социальной сфере (судебный) – 6-7 уровни квалификации по ОРК.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13.01.2023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"Психологическая и социальная работа"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труда и социальной защиты населения РК от 13.01.2023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контроль деятельности организации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текущего и перспективного планирования деятельности отделения, контроль его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регулярного контроля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анализа и прогнозирования работы, принятие меры по улучшению деятельности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контроля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представления необходимой отчетности, достоверность статистических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соблюдения правил внутреннего трудового распорядка, правил охраны труда и техники безопасности, требований противопожарных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(далее – Кодекс "О здоровье народа и системе здравоохранения");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"Трудовой кодекс Республики Казахстан" (далее – Трудовой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гарантий в сфере социальной помощи населения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базы данных, нуждающихся в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содействия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Организует работу по оказанию консультативной помощи населению, в том числе по оформлению документов нуждающимся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Принимает участие в решении вопросов опеки, попечительства;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работы по обеспечению приема, сохранность и распределение гуманитарной помощи среди лиц, обслуживаемых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направления политики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профиль, специализацию и особенности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теорию и методику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организацию обслуживания престарелых и лиц с инвалидностью, в том числе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социологии, психологию личности и социально-психологические аспекты помощи лицам пенсионного возраста и лицам с инвалидностью, семьям, воспитывающим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санитарно-гигиенические требования по уходу за больными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льготы и преимущества, установленные для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основы педагогики, психопрофилактики, этики и деонтологии, психопатологии;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методики по вопросам оформления опеки и попечительства,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передовой отечественный и зарубежный опыт по организации социальной помощи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заключения и исполнения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основы налогового и бюджетного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организацию финансово-хозяйственной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Формирование и регулирование кадрового состава.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структуры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Подбор и расстановка руководящего состава, и другие кадры для оказания услуг надлежащего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обучения, обмена опытом, повышение квалификации работников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трудовой мотивации, инициативность и активность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работ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безопасных и благоприятных условий труда, поддержка благоприятной морально-психологической атмосферы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Профиль и особенности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Теория и практика управления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добропорядочность, бескорыстность, этичность,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медицинское, психологическое)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2635-8-004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педагогическое, медицинское)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2635-3-001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2635-8-003 -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2635-8-004 -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работе”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 оказавшимся в трудной жизненной ситуации.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 в тяжелой жизненной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в своей деятельности информационно-коммуникационные технологии, в том числе интернет-ресурсы.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по организации социально-бытового обслуживания одиноких нетрудоспособных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физиологические особенности пожилых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требования по уходу за престарелыми, нетрудоспособными гражданами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лицам, оказавшимся в трудной жизненной ситуации.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 в тяжелой жизненной ситуации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Выполняет работу по графику (плану), утвержденному заведующим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 анализ работы, представляет отчеты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Обеспечивает выполнение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по уходу за детьми с инвалидностью и лицами с инвалидностью старше 18 лет с психоневрологическими заболеваниями,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по оценке и определению потребности в специальных социальных услугах"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в проведении оценки и определении потребности в специальных социальных услугах.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и определения потребностей, нуждающихся в специальных социальных условиях.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качества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опеку, попечительству,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специальных социальных услугах.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разглашать конфиденциальной информации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граждан, нуждающихся специальных социальных услугах.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учет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предоставления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медико-социальных и правовых услуг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клиентов в вопросах оказания специально-социальных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"Консультант по социальной работе (общий профиль) (Супервизор)"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2635-9-001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Консультативная помощь лицам оказавшимся в трудной жизненной ситуации: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Способствовать созданию необходимых условий для преодоления трудной жизненной ситуации, социализации и интеграции нуждающихся лиц и их семьям, защита их права и интересы в получении необходимых специальных социальных услуг;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Социальной и медико-педагогической коррекционной поддержке, правах ребенка, социальной защиты и реабилитации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Оформления опеки, попечительства, определения в организации образования, учреждения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 учебу со специалистами и социальными работниками по разъяснению законодательства по социальным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Содействует решению вопросов, связанных с оказанием разносторонней помощи контингенту, находящемуся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Способствует созданию необходимых условий для преодоления трудной жизненной ситуации, социализации и интеграции нуждающихся лиц и их семьям, защищает их права и интересы в получении необходимых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Применяет в организации передовой отечественный и международный опыт в сфере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выполнение правил и норм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психологии, правоведения, политологии,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Социально-психологические аспекты помощи лицам, находящимся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Права несовершеннолетних и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передовой и международный опыт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деятельности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оказания психологической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Методические материалы по вопросам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Основные направления в проводимой политике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Отечественный и зарубежный опыт по вопросам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психолог"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 и проведение группового и индивидуального консультирования.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и их психологическая подготовка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технологии работы с информацией, базами данных и иными информационными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Методологию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Психологию управления, организационную и промышленную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Технологию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Технику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Конфликтологию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психологических тренингов, занятий и консультирования.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Методологию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Организационную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теории оказания психологический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Хранить и оперировать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психологических услуг и возможности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сбор обращений и запросов населения, органов и организаций социальной сферы для разработки плана,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Психологию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Психологию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"Уголовный кодекс Республики Казахстан"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Специфики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Клинико-психологических, социально - психологических и педагогических аспектов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Организационно-исполнительская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социально-психологического- обследования.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жизненной ситуации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работа с осужденными в пенитенциарной системе.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формирование группы социальной поддержки.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психологическое образование и стаж работы в соответствующем профилю организации виде экономической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команд по оказанию психологической помощи социальным группам и отдельным лицам.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специалистами другого профиля программ межведомственного взаимодействия.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межведомственные команды по оказанию психологической помощи социальным группам и отдельным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эффективные формы и методы психологической подготовки специалистов межведомственной команды в соответствии с поставленными задачами.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основы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активизации социальных, психологических и иных ресурсов для подготовки межведомственных команд.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специалистов межведомственной команды по вопросам оказания психологической помощи клиентам.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Правильно подбирать и использовать современные средства, психотехнологии при решении конкретных психологических задач в клинической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Правильно осуществлять выбор, соответствующий запросу клиента, его проблеме.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направления и технологию психологического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Психологические свойства и состояния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современные концепции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психологической безопасности и комфортности среды проживания населения.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психологических критериев соответствия среды проживания населения, их потребностям и возможностям.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Выделять и оценивать психологические риски,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полученные данные и разрабатывать на их основе психологические рекомендации по минимизации негативных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Аргументировать свою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Социальная психология, психология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семьи, консультирование семьи, кризисы семьи.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семьи, консультирование семьи, кризисы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групповой работы по психологической поддержке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кризисных состояний (концепции, подходы, факторы, методы и методики работы), рискологию, психологию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 населения, работников органов и организаций социальной сферы.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влияния психологических факторов на психическое и физическое здоровье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устойчивую потребность в применении и использовании психологических знаний в целях собственного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 (судебный)"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психологических услуг лицам разных возрастов и социальных групп.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сотрудничества с представителями всех органов, ответственных за развитие, образование, социализацию лиц разных возрастов.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лиц к судебному заседанию.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Диагностическая работа с целью выявления индивидуальных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Психодиагностическое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 психологического состояния и составление личностного портрета (согласно запросу судьи).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требований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принципов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и методические документы по особенности возрастной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психодиагностики, психологической консультации и психопрофилактики.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Социальную психологию, психологию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Психология семьи, консультирование семьи, кризисы семьи,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семьи, консультирование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работы по психологической поддержке клиентов (несовершеннолетних).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Тесное взаимодействие с законными представителями несовершеннолетних (родители, опекуны, попечители).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 (концепции, подходы, факторы, методы и методики работы),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 (организации)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психологическую информацию для стендов и сайтов суда.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влияния психологических факторов на психическое и физическое здоровье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устойчивую потребность в применении и использовании психологических знаний в целях собственного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Самостоятельно определять цели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