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16e" w14:textId="975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мая 2019 года № 503. Зарегистрирован в Министерстве юстиции Республики Казахстан 31 мая 2019 года № 18761. Утратил силу приказом Министра финансов Республики Казахстан от 28 декабря 2020 года № 1241.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28.12.2020 </w:t>
      </w:r>
      <w:r>
        <w:rPr>
          <w:rFonts w:ascii="Times New Roman"/>
          <w:b w:val="false"/>
          <w:i w:val="false"/>
          <w:color w:val="ff0000"/>
          <w:sz w:val="28"/>
        </w:rPr>
        <w:t>№ 1241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17992, опубликован 25 декабря 2018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подлежащих мониторингу крупных налогоплательщиков,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322, 323, 324, 325, 326, 327, 328, 329, 330, 331, 332, 333, 334, 335 и 336,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7182"/>
        <w:gridCol w:w="3830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 в Республике Казахстан"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"Ситибанк Казахстан"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980540003232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"Fluor Kazakhstan Inc. (Флюор Казахстан Инк.)"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"Сайпем Казахстан Филиал" акционерного общества "Сайпем S.p.A"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920941000346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"Империал Тобако Казахстан"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021040006064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