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8dfa" w14:textId="07a8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6 марта 2019 года № 18 "Об утверждении типовой формы Договора о субсидировании и гарантировании в рамках Государственной программы поддержки и развития бизнеса "Дорожная карта бизнеса-2020", форм Договора субсидирования, Договора гарантии, Договора о предоставлении гранта на реализацию новых бизнес-идей, Договора о предоставлении гранта на реализацию индустриально-инновационных проектов в рамках бизнес-инкубирования"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29 мая 2019 года № 46. Зарегистрирован в Министерстве юстиции Республики Казахстан 31 мая 2019 года № 18758. Утратил силу приказом Министра национальной экономики Республики Казахстан от 29 января 2020 года № 5.</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29.01.2020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6 марта 2019 года № 18 "Об утверждении типовой формы Договора о субсидировании и гарантировании в рамках Государственной программы поддержки и развития бизнеса "Дорожная карта бизнеса-2020", форм Договора субсидирования, Договора гарантии, Договора о предоставлении гранта на реализацию новых бизнес-идей, Договора о предоставлении гранта на реализацию индустриально-инновационных проектов в рамках бизнес-инкубирования" (зарегистрирован в Реестре государственной регистрации нормативных правовых актов Республики Казахстан за № 18377, опубликован 14 марта 2019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Договора гарантии, утвержденную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государственной поддержки предпринимательства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1" w:id="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 w:id="9"/>
    <w:p>
      <w:pPr>
        <w:spacing w:after="0"/>
        <w:ind w:left="0"/>
        <w:jc w:val="both"/>
      </w:pPr>
      <w:r>
        <w:rPr>
          <w:rFonts w:ascii="Times New Roman"/>
          <w:b w:val="false"/>
          <w:i w:val="false"/>
          <w:color w:val="000000"/>
          <w:sz w:val="28"/>
        </w:rPr>
        <w:t>
      Договор гарантии № _____</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3"/>
        <w:gridCol w:w="7657"/>
      </w:tblGrid>
      <w:tr>
        <w:trPr>
          <w:trHeight w:val="30" w:hRule="atLeast"/>
        </w:trPr>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город__________</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"___" _</w:t>
            </w:r>
            <w:r>
              <w:br/>
            </w:r>
            <w:r>
              <w:rPr>
                <w:rFonts w:ascii="Times New Roman"/>
                <w:b w:val="false"/>
                <w:i w:val="false"/>
                <w:color w:val="000000"/>
                <w:sz w:val="20"/>
              </w:rPr>
              <w:t>
___________ 20___ года</w:t>
            </w:r>
          </w:p>
          <w:bookmarkEnd w:id="10"/>
        </w:tc>
      </w:tr>
    </w:tbl>
    <w:bookmarkStart w:name="z20" w:id="11"/>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w:t>
      </w:r>
      <w:r>
        <w:br/>
      </w:r>
      <w:r>
        <w:rPr>
          <w:rFonts w:ascii="Times New Roman"/>
          <w:b w:val="false"/>
          <w:i w:val="false"/>
          <w:color w:val="000000"/>
          <w:sz w:val="28"/>
        </w:rPr>
        <w:t>_____________________________________, действующем на основании ___________,</w:t>
      </w:r>
      <w:r>
        <w:br/>
      </w:r>
      <w:r>
        <w:rPr>
          <w:rFonts w:ascii="Times New Roman"/>
          <w:b w:val="false"/>
          <w:i w:val="false"/>
          <w:color w:val="000000"/>
          <w:sz w:val="28"/>
        </w:rPr>
        <w:t>именуемое в дальнейшем "Гарант", с одной стороны,</w:t>
      </w:r>
      <w:r>
        <w:br/>
      </w:r>
      <w:r>
        <w:rPr>
          <w:rFonts w:ascii="Times New Roman"/>
          <w:b w:val="false"/>
          <w:i w:val="false"/>
          <w:color w:val="000000"/>
          <w:sz w:val="28"/>
        </w:rPr>
        <w:t>Акционерное общество "____________" в лице ______________________, действующем на</w:t>
      </w:r>
      <w:r>
        <w:br/>
      </w:r>
      <w:r>
        <w:rPr>
          <w:rFonts w:ascii="Times New Roman"/>
          <w:b w:val="false"/>
          <w:i w:val="false"/>
          <w:color w:val="000000"/>
          <w:sz w:val="28"/>
        </w:rPr>
        <w:t>основании ____________, именуемое в дальнейшем "банк", с другой стороны, 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1"/>
    <w:bookmarkStart w:name="z21" w:id="12"/>
    <w:p>
      <w:pPr>
        <w:spacing w:after="0"/>
        <w:ind w:left="0"/>
        <w:jc w:val="both"/>
      </w:pPr>
      <w:r>
        <w:rPr>
          <w:rFonts w:ascii="Times New Roman"/>
          <w:b w:val="false"/>
          <w:i w:val="false"/>
          <w:color w:val="000000"/>
          <w:sz w:val="28"/>
        </w:rPr>
        <w:t>
      (полное наименование Предпринимателя), в лице ________________________, действующем на основании</w:t>
      </w:r>
    </w:p>
    <w:bookmarkEnd w:id="12"/>
    <w:p>
      <w:pPr>
        <w:spacing w:after="0"/>
        <w:ind w:left="0"/>
        <w:jc w:val="both"/>
      </w:pPr>
      <w:r>
        <w:rPr>
          <w:rFonts w:ascii="Times New Roman"/>
          <w:b w:val="false"/>
          <w:i w:val="false"/>
          <w:color w:val="000000"/>
          <w:sz w:val="28"/>
        </w:rPr>
        <w:t>
      _____________________, именуемое (-ый) в дальнейшем "Предприниматель", с третьей стороны, далее</w:t>
      </w:r>
    </w:p>
    <w:p>
      <w:pPr>
        <w:spacing w:after="0"/>
        <w:ind w:left="0"/>
        <w:jc w:val="both"/>
      </w:pPr>
      <w:r>
        <w:rPr>
          <w:rFonts w:ascii="Times New Roman"/>
          <w:b w:val="false"/>
          <w:i w:val="false"/>
          <w:color w:val="000000"/>
          <w:sz w:val="28"/>
        </w:rPr>
        <w:t>
      совместно именуемые Стороны, а по отдельности как указано выше или "Сторона", заключили настоящий</w:t>
      </w:r>
    </w:p>
    <w:p>
      <w:pPr>
        <w:spacing w:after="0"/>
        <w:ind w:left="0"/>
        <w:jc w:val="both"/>
      </w:pPr>
      <w:r>
        <w:rPr>
          <w:rFonts w:ascii="Times New Roman"/>
          <w:b w:val="false"/>
          <w:i w:val="false"/>
          <w:color w:val="000000"/>
          <w:sz w:val="28"/>
        </w:rPr>
        <w:t>
      типовой Договор гарантии (далее – Договор) в соответствии 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поддержки и развития бизнеса "Дорожная карта бизнеса-2020", утвержденной постановлением Правительства Республики Казахстан от 25 августа 2018 года № 522 (далее – Программа);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гарантирования по кредитам субъектов малого и среднего предпринимательства в рамках Государственной программы поддержки и развития бизнеса "Дорожная карта бизнеса-2020", утвержденными постановлением Правительства Республики Казахстан от 19 апреля 2016 года № 234 (далее – Правила гарантирования);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Механизмом</w:t>
      </w:r>
      <w:r>
        <w:rPr>
          <w:rFonts w:ascii="Times New Roman"/>
          <w:b w:val="false"/>
          <w:i w:val="false"/>
          <w:color w:val="000000"/>
          <w:sz w:val="28"/>
        </w:rPr>
        <w:t xml:space="preserve"> кредитования приоритетных проектов, утвержденным постановлением Правительства Республики Казахстан от 11 декабря 2018 года № 820 (далее – Механизм).</w:t>
      </w:r>
    </w:p>
    <w:bookmarkStart w:name="z25" w:id="13"/>
    <w:p>
      <w:pPr>
        <w:spacing w:after="0"/>
        <w:ind w:left="0"/>
        <w:jc w:val="both"/>
      </w:pPr>
      <w:r>
        <w:rPr>
          <w:rFonts w:ascii="Times New Roman"/>
          <w:b w:val="false"/>
          <w:i w:val="false"/>
          <w:color w:val="000000"/>
          <w:sz w:val="28"/>
        </w:rPr>
        <w:t>
      1. Термины и определения</w:t>
      </w:r>
    </w:p>
    <w:bookmarkEnd w:id="13"/>
    <w:bookmarkStart w:name="z26" w:id="14"/>
    <w:p>
      <w:pPr>
        <w:spacing w:after="0"/>
        <w:ind w:left="0"/>
        <w:jc w:val="both"/>
      </w:pPr>
      <w:r>
        <w:rPr>
          <w:rFonts w:ascii="Times New Roman"/>
          <w:b w:val="false"/>
          <w:i w:val="false"/>
          <w:color w:val="000000"/>
          <w:sz w:val="28"/>
        </w:rPr>
        <w:t>
      1. Термины и определения, используемые в настоящем Договоре, определены Программой, Правилами гарантирования и Механизмом.</w:t>
      </w:r>
    </w:p>
    <w:bookmarkEnd w:id="14"/>
    <w:bookmarkStart w:name="z27" w:id="15"/>
    <w:p>
      <w:pPr>
        <w:spacing w:after="0"/>
        <w:ind w:left="0"/>
        <w:jc w:val="both"/>
      </w:pPr>
      <w:r>
        <w:rPr>
          <w:rFonts w:ascii="Times New Roman"/>
          <w:b w:val="false"/>
          <w:i w:val="false"/>
          <w:color w:val="000000"/>
          <w:sz w:val="28"/>
        </w:rPr>
        <w:t>
      2. Предмет Договора</w:t>
      </w:r>
    </w:p>
    <w:bookmarkEnd w:id="15"/>
    <w:bookmarkStart w:name="z28" w:id="16"/>
    <w:p>
      <w:pPr>
        <w:spacing w:after="0"/>
        <w:ind w:left="0"/>
        <w:jc w:val="both"/>
      </w:pPr>
      <w:r>
        <w:rPr>
          <w:rFonts w:ascii="Times New Roman"/>
          <w:b w:val="false"/>
          <w:i w:val="false"/>
          <w:color w:val="000000"/>
          <w:sz w:val="28"/>
        </w:rPr>
        <w:t>
      2. На условиях настоящего Договора Гарант обязуется отвечать перед банком за исполнение Заемщиком обязательств по уплате части основного долга без учета суммы начисленного вознаграждения, комиссий, неустойки, пени, штрафных санкций, судебных издержек по взысканию долга, других убытков банка, вызванных неисполнением и (или) ненадлежащим исполнением Заемщиком обязательств по кредитному договору, заключенному между банком и Заемщиком:</w:t>
      </w:r>
    </w:p>
    <w:bookmarkEnd w:id="16"/>
    <w:bookmarkStart w:name="z29" w:id="17"/>
    <w:p>
      <w:pPr>
        <w:spacing w:after="0"/>
        <w:ind w:left="0"/>
        <w:jc w:val="both"/>
      </w:pPr>
      <w:r>
        <w:rPr>
          <w:rFonts w:ascii="Times New Roman"/>
          <w:b w:val="false"/>
          <w:i w:val="false"/>
          <w:color w:val="000000"/>
          <w:sz w:val="28"/>
        </w:rPr>
        <w:t>
      1) наименование и номер кредитного договора:______________________;</w:t>
      </w:r>
    </w:p>
    <w:bookmarkEnd w:id="17"/>
    <w:bookmarkStart w:name="z30" w:id="18"/>
    <w:p>
      <w:pPr>
        <w:spacing w:after="0"/>
        <w:ind w:left="0"/>
        <w:jc w:val="both"/>
      </w:pPr>
      <w:r>
        <w:rPr>
          <w:rFonts w:ascii="Times New Roman"/>
          <w:b w:val="false"/>
          <w:i w:val="false"/>
          <w:color w:val="000000"/>
          <w:sz w:val="28"/>
        </w:rPr>
        <w:t>
      2) дата заключения кредитного договора:___________________________;</w:t>
      </w:r>
    </w:p>
    <w:bookmarkEnd w:id="18"/>
    <w:bookmarkStart w:name="z31" w:id="19"/>
    <w:p>
      <w:pPr>
        <w:spacing w:after="0"/>
        <w:ind w:left="0"/>
        <w:jc w:val="both"/>
      </w:pPr>
      <w:r>
        <w:rPr>
          <w:rFonts w:ascii="Times New Roman"/>
          <w:b w:val="false"/>
          <w:i w:val="false"/>
          <w:color w:val="000000"/>
          <w:sz w:val="28"/>
        </w:rPr>
        <w:t>
      3) сумма кредита:_______________________________________________;</w:t>
      </w:r>
    </w:p>
    <w:bookmarkEnd w:id="19"/>
    <w:bookmarkStart w:name="z32" w:id="20"/>
    <w:p>
      <w:pPr>
        <w:spacing w:after="0"/>
        <w:ind w:left="0"/>
        <w:jc w:val="both"/>
      </w:pPr>
      <w:r>
        <w:rPr>
          <w:rFonts w:ascii="Times New Roman"/>
          <w:b w:val="false"/>
          <w:i w:val="false"/>
          <w:color w:val="000000"/>
          <w:sz w:val="28"/>
        </w:rPr>
        <w:t>
      4) ставка вознаграждения по кредиту:______________________________;</w:t>
      </w:r>
    </w:p>
    <w:bookmarkEnd w:id="20"/>
    <w:bookmarkStart w:name="z33" w:id="21"/>
    <w:p>
      <w:pPr>
        <w:spacing w:after="0"/>
        <w:ind w:left="0"/>
        <w:jc w:val="both"/>
      </w:pPr>
      <w:r>
        <w:rPr>
          <w:rFonts w:ascii="Times New Roman"/>
          <w:b w:val="false"/>
          <w:i w:val="false"/>
          <w:color w:val="000000"/>
          <w:sz w:val="28"/>
        </w:rPr>
        <w:t>
      5) срок кредита:_________________________________________________;</w:t>
      </w:r>
    </w:p>
    <w:bookmarkEnd w:id="21"/>
    <w:bookmarkStart w:name="z34" w:id="22"/>
    <w:p>
      <w:pPr>
        <w:spacing w:after="0"/>
        <w:ind w:left="0"/>
        <w:jc w:val="both"/>
      </w:pPr>
      <w:r>
        <w:rPr>
          <w:rFonts w:ascii="Times New Roman"/>
          <w:b w:val="false"/>
          <w:i w:val="false"/>
          <w:color w:val="000000"/>
          <w:sz w:val="28"/>
        </w:rPr>
        <w:t>
      Целевое назначение кредита:______________________________________</w:t>
      </w:r>
    </w:p>
    <w:bookmarkEnd w:id="22"/>
    <w:bookmarkStart w:name="z35" w:id="23"/>
    <w:p>
      <w:pPr>
        <w:spacing w:after="0"/>
        <w:ind w:left="0"/>
        <w:jc w:val="both"/>
      </w:pPr>
      <w:r>
        <w:rPr>
          <w:rFonts w:ascii="Times New Roman"/>
          <w:b w:val="false"/>
          <w:i w:val="false"/>
          <w:color w:val="000000"/>
          <w:sz w:val="28"/>
        </w:rPr>
        <w:t>
      ______________________________________________________________.</w:t>
      </w:r>
    </w:p>
    <w:bookmarkEnd w:id="23"/>
    <w:bookmarkStart w:name="z36" w:id="24"/>
    <w:p>
      <w:pPr>
        <w:spacing w:after="0"/>
        <w:ind w:left="0"/>
        <w:jc w:val="both"/>
      </w:pPr>
      <w:r>
        <w:rPr>
          <w:rFonts w:ascii="Times New Roman"/>
          <w:b w:val="false"/>
          <w:i w:val="false"/>
          <w:color w:val="000000"/>
          <w:sz w:val="28"/>
        </w:rPr>
        <w:t>
      Сведения в настоящем пункте указываются в соответствии с условиями кредитного договора.</w:t>
      </w:r>
    </w:p>
    <w:bookmarkEnd w:id="24"/>
    <w:bookmarkStart w:name="z37" w:id="25"/>
    <w:p>
      <w:pPr>
        <w:spacing w:after="0"/>
        <w:ind w:left="0"/>
        <w:jc w:val="both"/>
      </w:pPr>
      <w:r>
        <w:rPr>
          <w:rFonts w:ascii="Times New Roman"/>
          <w:b w:val="false"/>
          <w:i w:val="false"/>
          <w:color w:val="000000"/>
          <w:sz w:val="28"/>
        </w:rPr>
        <w:t>
      3. Ответственность Гаранта перед банком по настоящему Договору ограничена суммой гарантии в размере _________________ (___________________________) тенге ______ тиын, что составляет _____ % от суммы основного долга.</w:t>
      </w:r>
    </w:p>
    <w:bookmarkEnd w:id="25"/>
    <w:bookmarkStart w:name="z38" w:id="26"/>
    <w:p>
      <w:pPr>
        <w:spacing w:after="0"/>
        <w:ind w:left="0"/>
        <w:jc w:val="both"/>
      </w:pPr>
      <w:r>
        <w:rPr>
          <w:rFonts w:ascii="Times New Roman"/>
          <w:b w:val="false"/>
          <w:i w:val="false"/>
          <w:color w:val="000000"/>
          <w:sz w:val="28"/>
        </w:rPr>
        <w:t>
      4. Размер обязательств Гаранта по Гарантии уменьшается на сумму исполненного Гарантом требования.</w:t>
      </w:r>
    </w:p>
    <w:bookmarkEnd w:id="26"/>
    <w:bookmarkStart w:name="z39" w:id="27"/>
    <w:p>
      <w:pPr>
        <w:spacing w:after="0"/>
        <w:ind w:left="0"/>
        <w:jc w:val="both"/>
      </w:pPr>
      <w:r>
        <w:rPr>
          <w:rFonts w:ascii="Times New Roman"/>
          <w:b w:val="false"/>
          <w:i w:val="false"/>
          <w:color w:val="000000"/>
          <w:sz w:val="28"/>
        </w:rPr>
        <w:t>
      5. При погашении/частичном погашении основного долга по невозобновляемому лимиту кредитной линии сумма гарантии уменьшается на сумму, равную сумме погашения основного долга, умноженную на размер участия как соотношение суммы гарантии к сумме основного долга в процентном выражении. По возобновляемому лимиту кредитной линии сумма гарантии уменьшается пропорционально сумме погашения основного долга, произведенного после истечения периода доступности, указанного в кредитном договоре.</w:t>
      </w:r>
    </w:p>
    <w:bookmarkEnd w:id="27"/>
    <w:bookmarkStart w:name="z40" w:id="28"/>
    <w:p>
      <w:pPr>
        <w:spacing w:after="0"/>
        <w:ind w:left="0"/>
        <w:jc w:val="both"/>
      </w:pPr>
      <w:r>
        <w:rPr>
          <w:rFonts w:ascii="Times New Roman"/>
          <w:b w:val="false"/>
          <w:i w:val="false"/>
          <w:color w:val="000000"/>
          <w:sz w:val="28"/>
        </w:rPr>
        <w:t>
      6. Гарантия подлежит исполнению только в случае неисполнения Заемщиком обязательств по возврату суммы основного долга по кредитному договору. Порядок предъявления требования и исполнения Гарантии устанавливается настоящим Договором.</w:t>
      </w:r>
    </w:p>
    <w:bookmarkEnd w:id="28"/>
    <w:bookmarkStart w:name="z41" w:id="29"/>
    <w:p>
      <w:pPr>
        <w:spacing w:after="0"/>
        <w:ind w:left="0"/>
        <w:jc w:val="both"/>
      </w:pPr>
      <w:r>
        <w:rPr>
          <w:rFonts w:ascii="Times New Roman"/>
          <w:b w:val="false"/>
          <w:i w:val="false"/>
          <w:color w:val="000000"/>
          <w:sz w:val="28"/>
        </w:rPr>
        <w:t xml:space="preserve">
      7. Подписанием настоящего Договора Заемщик предоставляет банку право представлять Гаранту информацию, касающуюся Заемщика, кредитного договора и его исполнения, в том числе сведения о погашенных суммах по кредитному договору, об остатках ссудной задолженности по кредитному договору. Заемщик также дает свое безотзывное и безусловное согласие на сбор и обработку персональных данных о нем (для физических лиц)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9"/>
    <w:bookmarkStart w:name="z42" w:id="30"/>
    <w:p>
      <w:pPr>
        <w:spacing w:after="0"/>
        <w:ind w:left="0"/>
        <w:jc w:val="both"/>
      </w:pPr>
      <w:r>
        <w:rPr>
          <w:rFonts w:ascii="Times New Roman"/>
          <w:b w:val="false"/>
          <w:i w:val="false"/>
          <w:color w:val="000000"/>
          <w:sz w:val="28"/>
        </w:rPr>
        <w:t>
      8. Подписанием настоящего Договора Заемщик предоставляет согласие на представление Гарантом акционеру Гаранта и государственным органам следующих сведений: наименование Заемщика, участие Заемщика в Программе, наименование проекта Заемщика, регион и отрасль реализации проекта Заемщика, сумма и срок кредита, сумма гарантии, ставка вознаграждения по кредиту, размер комиссии по гарантии. Заемщик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30"/>
    <w:bookmarkStart w:name="z43" w:id="31"/>
    <w:p>
      <w:pPr>
        <w:spacing w:after="0"/>
        <w:ind w:left="0"/>
        <w:jc w:val="both"/>
      </w:pPr>
      <w:r>
        <w:rPr>
          <w:rFonts w:ascii="Times New Roman"/>
          <w:b w:val="false"/>
          <w:i w:val="false"/>
          <w:color w:val="000000"/>
          <w:sz w:val="28"/>
        </w:rPr>
        <w:t>
      9. В качестве обеспечения исполнения обязательств Заемщика по кредитному договору не могут выступать имущество, права, гарантии, поручительства и другие, не указанные в кредитном договоре в качестве обеспечения исполнения обязательств Заемщика и (или) внесенные в кредитный договор и (или) Договор залога без предварительного письменного согласия Гаранта.</w:t>
      </w:r>
    </w:p>
    <w:bookmarkEnd w:id="31"/>
    <w:bookmarkStart w:name="z44" w:id="32"/>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банка вернуть Гаранту всю сумму, полученную по гарантии, в течение 7 (семи) рабочих дней с даты получения письменного требования Гаранта.</w:t>
      </w:r>
    </w:p>
    <w:bookmarkEnd w:id="32"/>
    <w:bookmarkStart w:name="z45" w:id="33"/>
    <w:p>
      <w:pPr>
        <w:spacing w:after="0"/>
        <w:ind w:left="0"/>
        <w:jc w:val="both"/>
      </w:pPr>
      <w:r>
        <w:rPr>
          <w:rFonts w:ascii="Times New Roman"/>
          <w:b w:val="false"/>
          <w:i w:val="false"/>
          <w:color w:val="000000"/>
          <w:sz w:val="28"/>
        </w:rPr>
        <w:t>
      10. Имущество, выступающее в качестве обеспечения исполнения обязательств Заемщика в кредитном договоре, не может быть исключено без предварительного письменного согласия Гаранта.</w:t>
      </w:r>
    </w:p>
    <w:bookmarkEnd w:id="33"/>
    <w:bookmarkStart w:name="z46" w:id="34"/>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банка вернуть Гаранту всю сумму, полученную по гарантии, в течение 7 (семи) рабочих дней с даты получения письменного требования Гаранта.</w:t>
      </w:r>
    </w:p>
    <w:bookmarkEnd w:id="34"/>
    <w:bookmarkStart w:name="z47" w:id="35"/>
    <w:p>
      <w:pPr>
        <w:spacing w:after="0"/>
        <w:ind w:left="0"/>
        <w:jc w:val="both"/>
      </w:pPr>
      <w:r>
        <w:rPr>
          <w:rFonts w:ascii="Times New Roman"/>
          <w:b w:val="false"/>
          <w:i w:val="false"/>
          <w:color w:val="000000"/>
          <w:sz w:val="28"/>
        </w:rPr>
        <w:t>
      11. Имущество, принятое по кредитному договору в качестве обеспечения, в течение срока действия Договора гарантии не может выступать в качестве обеспечения по другим обязательствам Заемщика и (или) третьих лиц (за исключением случаев, письменно согласованных с Гарантом).</w:t>
      </w:r>
    </w:p>
    <w:bookmarkEnd w:id="35"/>
    <w:bookmarkStart w:name="z48" w:id="36"/>
    <w:p>
      <w:pPr>
        <w:spacing w:after="0"/>
        <w:ind w:left="0"/>
        <w:jc w:val="both"/>
      </w:pPr>
      <w:r>
        <w:rPr>
          <w:rFonts w:ascii="Times New Roman"/>
          <w:b w:val="false"/>
          <w:i w:val="false"/>
          <w:color w:val="000000"/>
          <w:sz w:val="28"/>
        </w:rPr>
        <w:t>
      12. Обязательным условием действительности гарантии является соблюдение следующих требований Гаранта:</w:t>
      </w:r>
    </w:p>
    <w:bookmarkEnd w:id="36"/>
    <w:bookmarkStart w:name="z49" w:id="37"/>
    <w:p>
      <w:pPr>
        <w:spacing w:after="0"/>
        <w:ind w:left="0"/>
        <w:jc w:val="both"/>
      </w:pPr>
      <w:r>
        <w:rPr>
          <w:rFonts w:ascii="Times New Roman"/>
          <w:b w:val="false"/>
          <w:i w:val="false"/>
          <w:color w:val="000000"/>
          <w:sz w:val="28"/>
        </w:rPr>
        <w:t>
      1) __________________________________________________________;</w:t>
      </w:r>
    </w:p>
    <w:bookmarkEnd w:id="37"/>
    <w:bookmarkStart w:name="z50" w:id="38"/>
    <w:p>
      <w:pPr>
        <w:spacing w:after="0"/>
        <w:ind w:left="0"/>
        <w:jc w:val="both"/>
      </w:pPr>
      <w:r>
        <w:rPr>
          <w:rFonts w:ascii="Times New Roman"/>
          <w:b w:val="false"/>
          <w:i w:val="false"/>
          <w:color w:val="000000"/>
          <w:sz w:val="28"/>
        </w:rPr>
        <w:t>
      2) __________________________________________________________;</w:t>
      </w:r>
    </w:p>
    <w:bookmarkEnd w:id="38"/>
    <w:bookmarkStart w:name="z51" w:id="39"/>
    <w:p>
      <w:pPr>
        <w:spacing w:after="0"/>
        <w:ind w:left="0"/>
        <w:jc w:val="both"/>
      </w:pPr>
      <w:r>
        <w:rPr>
          <w:rFonts w:ascii="Times New Roman"/>
          <w:b w:val="false"/>
          <w:i w:val="false"/>
          <w:color w:val="000000"/>
          <w:sz w:val="28"/>
        </w:rPr>
        <w:t>
      3) __________________________________________________________.</w:t>
      </w:r>
    </w:p>
    <w:bookmarkEnd w:id="39"/>
    <w:bookmarkStart w:name="z52" w:id="40"/>
    <w:p>
      <w:pPr>
        <w:spacing w:after="0"/>
        <w:ind w:left="0"/>
        <w:jc w:val="both"/>
      </w:pPr>
      <w:r>
        <w:rPr>
          <w:rFonts w:ascii="Times New Roman"/>
          <w:b w:val="false"/>
          <w:i w:val="false"/>
          <w:color w:val="000000"/>
          <w:sz w:val="28"/>
        </w:rPr>
        <w:t>
      Сведения в настоящий подпункт дополняются в соответствии с условиями уполномоченного органа Гаранта.</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3. Права и обязанности Сторон</w:t>
      </w:r>
    </w:p>
    <w:bookmarkEnd w:id="41"/>
    <w:bookmarkStart w:name="z54" w:id="42"/>
    <w:p>
      <w:pPr>
        <w:spacing w:after="0"/>
        <w:ind w:left="0"/>
        <w:jc w:val="both"/>
      </w:pPr>
      <w:r>
        <w:rPr>
          <w:rFonts w:ascii="Times New Roman"/>
          <w:b w:val="false"/>
          <w:i w:val="false"/>
          <w:color w:val="000000"/>
          <w:sz w:val="28"/>
        </w:rPr>
        <w:t>
      13. Гарант обязан в срок не позднее 10 (десяти) рабочих дней с даты получения требования банка произвести платеж по гарантии банку на условиях настоящего Договора.</w:t>
      </w:r>
    </w:p>
    <w:bookmarkEnd w:id="42"/>
    <w:bookmarkStart w:name="z55" w:id="43"/>
    <w:p>
      <w:pPr>
        <w:spacing w:after="0"/>
        <w:ind w:left="0"/>
        <w:jc w:val="both"/>
      </w:pPr>
      <w:r>
        <w:rPr>
          <w:rFonts w:ascii="Times New Roman"/>
          <w:b w:val="false"/>
          <w:i w:val="false"/>
          <w:color w:val="000000"/>
          <w:sz w:val="28"/>
        </w:rPr>
        <w:t>
      14. Гарант вправе:</w:t>
      </w:r>
    </w:p>
    <w:bookmarkEnd w:id="43"/>
    <w:bookmarkStart w:name="z56" w:id="44"/>
    <w:p>
      <w:pPr>
        <w:spacing w:after="0"/>
        <w:ind w:left="0"/>
        <w:jc w:val="both"/>
      </w:pPr>
      <w:r>
        <w:rPr>
          <w:rFonts w:ascii="Times New Roman"/>
          <w:b w:val="false"/>
          <w:i w:val="false"/>
          <w:color w:val="000000"/>
          <w:sz w:val="28"/>
        </w:rPr>
        <w:t>
      1) требовать от банка и Заемщика исполнения обязательств, установленных настоящим Договором;</w:t>
      </w:r>
    </w:p>
    <w:bookmarkEnd w:id="44"/>
    <w:bookmarkStart w:name="z57" w:id="45"/>
    <w:p>
      <w:pPr>
        <w:spacing w:after="0"/>
        <w:ind w:left="0"/>
        <w:jc w:val="both"/>
      </w:pPr>
      <w:r>
        <w:rPr>
          <w:rFonts w:ascii="Times New Roman"/>
          <w:b w:val="false"/>
          <w:i w:val="false"/>
          <w:color w:val="000000"/>
          <w:sz w:val="28"/>
        </w:rPr>
        <w:t>
      2) получать от банка полную и достоверную информацию, необходимую для осуществления контроля за целевым использованием кредита Заемщиком и мониторинга исполнения банком и Заемщиком настоящего Договора и (или) кредитного договора, а также иную необходимую информацию, связанную с настоящим Договором, в том числе путем выезда представителей Гаранта в банк, с соблюдением требований по сохранению банковской, коммерческой и иной охраняемой законом тайны;</w:t>
      </w:r>
    </w:p>
    <w:bookmarkEnd w:id="45"/>
    <w:bookmarkStart w:name="z58" w:id="46"/>
    <w:p>
      <w:pPr>
        <w:spacing w:after="0"/>
        <w:ind w:left="0"/>
        <w:jc w:val="both"/>
      </w:pPr>
      <w:r>
        <w:rPr>
          <w:rFonts w:ascii="Times New Roman"/>
          <w:b w:val="false"/>
          <w:i w:val="false"/>
          <w:color w:val="000000"/>
          <w:sz w:val="28"/>
        </w:rPr>
        <w:t>
      3) осуществлять выезд на место реализации проекта Заемщика, профинансированного по кредитному договору, с целью проверки хода реализации проекта;</w:t>
      </w:r>
    </w:p>
    <w:bookmarkEnd w:id="46"/>
    <w:bookmarkStart w:name="z59" w:id="47"/>
    <w:p>
      <w:pPr>
        <w:spacing w:after="0"/>
        <w:ind w:left="0"/>
        <w:jc w:val="both"/>
      </w:pPr>
      <w:r>
        <w:rPr>
          <w:rFonts w:ascii="Times New Roman"/>
          <w:b w:val="false"/>
          <w:i w:val="false"/>
          <w:color w:val="000000"/>
          <w:sz w:val="28"/>
        </w:rPr>
        <w:t>
      4) отказать в исполнении требования банка к Гаранту об исполнении обязательств по гарантии, в пределах суммы гарантии, предоставленного в соответствии с условиями настоящего Договора (далее – требование), в случаях если:</w:t>
      </w:r>
    </w:p>
    <w:bookmarkEnd w:id="47"/>
    <w:bookmarkStart w:name="z60" w:id="48"/>
    <w:p>
      <w:pPr>
        <w:spacing w:after="0"/>
        <w:ind w:left="0"/>
        <w:jc w:val="both"/>
      </w:pPr>
      <w:r>
        <w:rPr>
          <w:rFonts w:ascii="Times New Roman"/>
          <w:b w:val="false"/>
          <w:i w:val="false"/>
          <w:color w:val="000000"/>
          <w:sz w:val="28"/>
        </w:rPr>
        <w:t>
      такое требование не корректно предъявлено банком, до устранения банком выявленных нарушений в предъявленном требовании;</w:t>
      </w:r>
    </w:p>
    <w:bookmarkEnd w:id="48"/>
    <w:bookmarkStart w:name="z61" w:id="49"/>
    <w:p>
      <w:pPr>
        <w:spacing w:after="0"/>
        <w:ind w:left="0"/>
        <w:jc w:val="both"/>
      </w:pPr>
      <w:r>
        <w:rPr>
          <w:rFonts w:ascii="Times New Roman"/>
          <w:b w:val="false"/>
          <w:i w:val="false"/>
          <w:color w:val="000000"/>
          <w:sz w:val="28"/>
        </w:rPr>
        <w:t>
      в ходе мониторинга, проводимого Гарантом в рамках настоящего Договора выявлены нарушения условий настоящего Договора, указанных в Разделе 5 настоящего Договора, путем направления банку письменного мотивированного ответа;</w:t>
      </w:r>
    </w:p>
    <w:bookmarkEnd w:id="49"/>
    <w:bookmarkStart w:name="z62" w:id="50"/>
    <w:p>
      <w:pPr>
        <w:spacing w:after="0"/>
        <w:ind w:left="0"/>
        <w:jc w:val="both"/>
      </w:pPr>
      <w:r>
        <w:rPr>
          <w:rFonts w:ascii="Times New Roman"/>
          <w:b w:val="false"/>
          <w:i w:val="false"/>
          <w:color w:val="000000"/>
          <w:sz w:val="28"/>
        </w:rPr>
        <w:t>
      5) выдвигать против требований банка возражения, которые мог бы предоставить Заемщик, даже в случае признания Заемщиком долга и (или) отказа Заемщика от выдвижения своих возражений банку;</w:t>
      </w:r>
    </w:p>
    <w:bookmarkEnd w:id="50"/>
    <w:bookmarkStart w:name="z63" w:id="51"/>
    <w:p>
      <w:pPr>
        <w:spacing w:after="0"/>
        <w:ind w:left="0"/>
        <w:jc w:val="both"/>
      </w:pPr>
      <w:r>
        <w:rPr>
          <w:rFonts w:ascii="Times New Roman"/>
          <w:b w:val="false"/>
          <w:i w:val="false"/>
          <w:color w:val="000000"/>
          <w:sz w:val="28"/>
        </w:rPr>
        <w:t>
      6) требовать от Заемщика и банка в срок не позднее 5 (пяти) рабочих дней с даты получения запроса Гаранта представления информации об исполнении Заемщиком обязательств по кредитному договору, в том числе допущенных нарушениях условий заключенного кредитного договора;</w:t>
      </w:r>
    </w:p>
    <w:bookmarkEnd w:id="51"/>
    <w:bookmarkStart w:name="z64" w:id="52"/>
    <w:p>
      <w:pPr>
        <w:spacing w:after="0"/>
        <w:ind w:left="0"/>
        <w:jc w:val="both"/>
      </w:pPr>
      <w:r>
        <w:rPr>
          <w:rFonts w:ascii="Times New Roman"/>
          <w:b w:val="false"/>
          <w:i w:val="false"/>
          <w:color w:val="000000"/>
          <w:sz w:val="28"/>
        </w:rPr>
        <w:t>
      7) требовать от банка (в случае исполнения Гарантом обязательств по гарантии) представления документов и информации, удостоверяющих права требования банка к Заемщику, и передачи Гаранту прав, обеспечивающих эти требования, в объеме, установленном настоящим Договором;</w:t>
      </w:r>
    </w:p>
    <w:bookmarkEnd w:id="52"/>
    <w:bookmarkStart w:name="z65" w:id="53"/>
    <w:p>
      <w:pPr>
        <w:spacing w:after="0"/>
        <w:ind w:left="0"/>
        <w:jc w:val="both"/>
      </w:pPr>
      <w:r>
        <w:rPr>
          <w:rFonts w:ascii="Times New Roman"/>
          <w:b w:val="false"/>
          <w:i w:val="false"/>
          <w:color w:val="000000"/>
          <w:sz w:val="28"/>
        </w:rPr>
        <w:t>
      8) требовать от Заемщика (в случае исполнения Гарантом обязательств по гарантии) возместить Гаранту в полном объеме суммы произведенных выплат по гарантии, и возмещения иных убытков, понесенных в связи с ответственностью за Заемщика;</w:t>
      </w:r>
    </w:p>
    <w:bookmarkEnd w:id="53"/>
    <w:bookmarkStart w:name="z66" w:id="54"/>
    <w:p>
      <w:pPr>
        <w:spacing w:after="0"/>
        <w:ind w:left="0"/>
        <w:jc w:val="both"/>
      </w:pPr>
      <w:r>
        <w:rPr>
          <w:rFonts w:ascii="Times New Roman"/>
          <w:b w:val="false"/>
          <w:i w:val="false"/>
          <w:color w:val="000000"/>
          <w:sz w:val="28"/>
        </w:rPr>
        <w:t>
      9) в безакцептном порядке изымать (списывать) с любых счетов Заемщика сумму задолженности, возникшей по настоящему Договору, в порядке, предусмотренном банковским и гражданским законодательством Республики Казахстан либо списывать деньги с банковских счетов Заемщика, открытых в банке, путем прямого дебетования банковских счетов. Основанием для прямого дебетования банковских счетов Заемщика являются копия настоящего Договора и копии документов, подтверждающих задолженность Заемщика перед Гарантом. Настоящее является согласием Заемщика на осуществление платежей путем прямого дебетования его счетов, открытых в банке;</w:t>
      </w:r>
    </w:p>
    <w:bookmarkEnd w:id="54"/>
    <w:bookmarkStart w:name="z67" w:id="55"/>
    <w:p>
      <w:pPr>
        <w:spacing w:after="0"/>
        <w:ind w:left="0"/>
        <w:jc w:val="both"/>
      </w:pPr>
      <w:r>
        <w:rPr>
          <w:rFonts w:ascii="Times New Roman"/>
          <w:b w:val="false"/>
          <w:i w:val="false"/>
          <w:color w:val="000000"/>
          <w:sz w:val="28"/>
        </w:rPr>
        <w:t>
      10) уменьшить сумму и (или) срок Гарантии при выявлении фактов ненадлежащего и (или) несвоевременного исполнения условий настоящего Договора;</w:t>
      </w:r>
    </w:p>
    <w:bookmarkEnd w:id="55"/>
    <w:bookmarkStart w:name="z68" w:id="56"/>
    <w:p>
      <w:pPr>
        <w:spacing w:after="0"/>
        <w:ind w:left="0"/>
        <w:jc w:val="both"/>
      </w:pPr>
      <w:r>
        <w:rPr>
          <w:rFonts w:ascii="Times New Roman"/>
          <w:b w:val="false"/>
          <w:i w:val="false"/>
          <w:color w:val="000000"/>
          <w:sz w:val="28"/>
        </w:rPr>
        <w:t>
      15. Заемщик обязан:</w:t>
      </w:r>
    </w:p>
    <w:bookmarkEnd w:id="56"/>
    <w:bookmarkStart w:name="z69" w:id="57"/>
    <w:p>
      <w:pPr>
        <w:spacing w:after="0"/>
        <w:ind w:left="0"/>
        <w:jc w:val="both"/>
      </w:pPr>
      <w:r>
        <w:rPr>
          <w:rFonts w:ascii="Times New Roman"/>
          <w:b w:val="false"/>
          <w:i w:val="false"/>
          <w:color w:val="000000"/>
          <w:sz w:val="28"/>
        </w:rPr>
        <w:t>
      1) использовать кредит в соответствии с его целевым назначением, установленным в кредитном договоре, с представлением банку подтверждающих документов;</w:t>
      </w:r>
    </w:p>
    <w:bookmarkEnd w:id="57"/>
    <w:bookmarkStart w:name="z70" w:id="58"/>
    <w:p>
      <w:pPr>
        <w:spacing w:after="0"/>
        <w:ind w:left="0"/>
        <w:jc w:val="both"/>
      </w:pPr>
      <w:r>
        <w:rPr>
          <w:rFonts w:ascii="Times New Roman"/>
          <w:b w:val="false"/>
          <w:i w:val="false"/>
          <w:color w:val="000000"/>
          <w:sz w:val="28"/>
        </w:rPr>
        <w:t>
      2) по первому требованию банка и (или) Гаранта предоставить его представителям возможность проверки целевого использования кредита, его обеспеченности и финансово-хозяйственной деятельности Заемщика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банку и (или) Гаранту;</w:t>
      </w:r>
    </w:p>
    <w:bookmarkEnd w:id="58"/>
    <w:bookmarkStart w:name="z71" w:id="59"/>
    <w:p>
      <w:pPr>
        <w:spacing w:after="0"/>
        <w:ind w:left="0"/>
        <w:jc w:val="both"/>
      </w:pPr>
      <w:r>
        <w:rPr>
          <w:rFonts w:ascii="Times New Roman"/>
          <w:b w:val="false"/>
          <w:i w:val="false"/>
          <w:color w:val="000000"/>
          <w:sz w:val="28"/>
        </w:rPr>
        <w:t>
      3) не позднее 5 (пяти) рабочих дней, следующих за днем нарушения условий кредитного договора, письменно извещать Гаранта обо всех допущенных им нарушениях кредитного договора, в том числе о просрочке уплаты (возврата) суммы основного долга и (или) вознаграждения за пользование кредитом, а также обо всех обстоятельствах, влияющих или могущих повлиять на исполнение Заемщиком своих обязательств по кредитному договору;</w:t>
      </w:r>
    </w:p>
    <w:bookmarkEnd w:id="59"/>
    <w:bookmarkStart w:name="z72" w:id="60"/>
    <w:p>
      <w:pPr>
        <w:spacing w:after="0"/>
        <w:ind w:left="0"/>
        <w:jc w:val="both"/>
      </w:pPr>
      <w:r>
        <w:rPr>
          <w:rFonts w:ascii="Times New Roman"/>
          <w:b w:val="false"/>
          <w:i w:val="false"/>
          <w:color w:val="000000"/>
          <w:sz w:val="28"/>
        </w:rPr>
        <w:t>
      4) в случае предъявления банком требований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bookmarkEnd w:id="60"/>
    <w:bookmarkStart w:name="z73" w:id="61"/>
    <w:p>
      <w:pPr>
        <w:spacing w:after="0"/>
        <w:ind w:left="0"/>
        <w:jc w:val="both"/>
      </w:pPr>
      <w:r>
        <w:rPr>
          <w:rFonts w:ascii="Times New Roman"/>
          <w:b w:val="false"/>
          <w:i w:val="false"/>
          <w:color w:val="000000"/>
          <w:sz w:val="28"/>
        </w:rPr>
        <w:t>
      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Заемщика перед Гарантом с даты перечисления Гарантом банку суммы по гарантии до даты фактического возврата Заемщиком денег Гаранту на сумму, выплаченную банку по гарантии, по ставке, указанной в кредитном договоре, а также возместить иные убытки, понесенные Гарантом в связи с ответственностью за Заемщика,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bookmarkEnd w:id="61"/>
    <w:bookmarkStart w:name="z74" w:id="62"/>
    <w:p>
      <w:pPr>
        <w:spacing w:after="0"/>
        <w:ind w:left="0"/>
        <w:jc w:val="both"/>
      </w:pPr>
      <w:r>
        <w:rPr>
          <w:rFonts w:ascii="Times New Roman"/>
          <w:b w:val="false"/>
          <w:i w:val="false"/>
          <w:color w:val="000000"/>
          <w:sz w:val="28"/>
        </w:rPr>
        <w:t>
      6)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62"/>
    <w:bookmarkStart w:name="z75" w:id="63"/>
    <w:p>
      <w:pPr>
        <w:spacing w:after="0"/>
        <w:ind w:left="0"/>
        <w:jc w:val="both"/>
      </w:pPr>
      <w:r>
        <w:rPr>
          <w:rFonts w:ascii="Times New Roman"/>
          <w:b w:val="false"/>
          <w:i w:val="false"/>
          <w:color w:val="000000"/>
          <w:sz w:val="28"/>
        </w:rPr>
        <w:t>
      7) при изменении банковских реквизитов и (или) местонахождения в течение 3 (трех) рабочих дней письменно уведомить банк и Гаранта;</w:t>
      </w:r>
    </w:p>
    <w:bookmarkEnd w:id="63"/>
    <w:bookmarkStart w:name="z76" w:id="64"/>
    <w:p>
      <w:pPr>
        <w:spacing w:after="0"/>
        <w:ind w:left="0"/>
        <w:jc w:val="both"/>
      </w:pPr>
      <w:r>
        <w:rPr>
          <w:rFonts w:ascii="Times New Roman"/>
          <w:b w:val="false"/>
          <w:i w:val="false"/>
          <w:color w:val="000000"/>
          <w:sz w:val="28"/>
        </w:rPr>
        <w:t>
      8) по решению Гаранта осуществлять страхование приобретаемого по Кредитному договору движимого имущества;</w:t>
      </w:r>
    </w:p>
    <w:bookmarkEnd w:id="64"/>
    <w:bookmarkStart w:name="z77" w:id="65"/>
    <w:p>
      <w:pPr>
        <w:spacing w:after="0"/>
        <w:ind w:left="0"/>
        <w:jc w:val="both"/>
      </w:pPr>
      <w:r>
        <w:rPr>
          <w:rFonts w:ascii="Times New Roman"/>
          <w:b w:val="false"/>
          <w:i w:val="false"/>
          <w:color w:val="000000"/>
          <w:sz w:val="28"/>
        </w:rPr>
        <w:t>
      9) отвечать всем своим имуществом перед Гарантом, в случае неисполнения и (или) ненадлежащего исполнения своих обязательств по настоящему Договору;</w:t>
      </w:r>
    </w:p>
    <w:bookmarkEnd w:id="65"/>
    <w:bookmarkStart w:name="z78" w:id="66"/>
    <w:p>
      <w:pPr>
        <w:spacing w:after="0"/>
        <w:ind w:left="0"/>
        <w:jc w:val="both"/>
      </w:pPr>
      <w:r>
        <w:rPr>
          <w:rFonts w:ascii="Times New Roman"/>
          <w:b w:val="false"/>
          <w:i w:val="false"/>
          <w:color w:val="000000"/>
          <w:sz w:val="28"/>
        </w:rPr>
        <w:t>
      10) соблюдать следующие требования Гаранта:</w:t>
      </w:r>
    </w:p>
    <w:bookmarkEnd w:id="66"/>
    <w:bookmarkStart w:name="z79" w:id="67"/>
    <w:p>
      <w:pPr>
        <w:spacing w:after="0"/>
        <w:ind w:left="0"/>
        <w:jc w:val="both"/>
      </w:pPr>
      <w:r>
        <w:rPr>
          <w:rFonts w:ascii="Times New Roman"/>
          <w:b w:val="false"/>
          <w:i w:val="false"/>
          <w:color w:val="000000"/>
          <w:sz w:val="28"/>
        </w:rPr>
        <w:t>
      __________________________________________________________;</w:t>
      </w:r>
    </w:p>
    <w:bookmarkEnd w:id="67"/>
    <w:bookmarkStart w:name="z80" w:id="68"/>
    <w:p>
      <w:pPr>
        <w:spacing w:after="0"/>
        <w:ind w:left="0"/>
        <w:jc w:val="both"/>
      </w:pPr>
      <w:r>
        <w:rPr>
          <w:rFonts w:ascii="Times New Roman"/>
          <w:b w:val="false"/>
          <w:i w:val="false"/>
          <w:color w:val="000000"/>
          <w:sz w:val="28"/>
        </w:rPr>
        <w:t>
      __________________________________________________________;</w:t>
      </w:r>
    </w:p>
    <w:bookmarkEnd w:id="68"/>
    <w:bookmarkStart w:name="z81" w:id="69"/>
    <w:p>
      <w:pPr>
        <w:spacing w:after="0"/>
        <w:ind w:left="0"/>
        <w:jc w:val="both"/>
      </w:pPr>
      <w:r>
        <w:rPr>
          <w:rFonts w:ascii="Times New Roman"/>
          <w:b w:val="false"/>
          <w:i w:val="false"/>
          <w:color w:val="000000"/>
          <w:sz w:val="28"/>
        </w:rPr>
        <w:t>
      __________________________________________________________.</w:t>
      </w:r>
    </w:p>
    <w:bookmarkEnd w:id="69"/>
    <w:bookmarkStart w:name="z82" w:id="70"/>
    <w:p>
      <w:pPr>
        <w:spacing w:after="0"/>
        <w:ind w:left="0"/>
        <w:jc w:val="both"/>
      </w:pPr>
      <w:r>
        <w:rPr>
          <w:rFonts w:ascii="Times New Roman"/>
          <w:b w:val="false"/>
          <w:i w:val="false"/>
          <w:color w:val="000000"/>
          <w:sz w:val="28"/>
        </w:rPr>
        <w:t>
      Сведения в настоящий подпункт дополняются индивидуально по каждому проекту в соответствии с условиями уполномоченного органа Гаранта.</w:t>
      </w:r>
    </w:p>
    <w:bookmarkEnd w:id="70"/>
    <w:bookmarkStart w:name="z83" w:id="71"/>
    <w:p>
      <w:pPr>
        <w:spacing w:after="0"/>
        <w:ind w:left="0"/>
        <w:jc w:val="both"/>
      </w:pPr>
      <w:r>
        <w:rPr>
          <w:rFonts w:ascii="Times New Roman"/>
          <w:b w:val="false"/>
          <w:i w:val="false"/>
          <w:color w:val="000000"/>
          <w:sz w:val="28"/>
        </w:rPr>
        <w:t>
      16. Заемщик вправе для целей ведения мониторинга реализации Программы представить заявление на предоставление согласия Гаранту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71"/>
    <w:bookmarkStart w:name="z84" w:id="72"/>
    <w:p>
      <w:pPr>
        <w:spacing w:after="0"/>
        <w:ind w:left="0"/>
        <w:jc w:val="both"/>
      </w:pPr>
      <w:r>
        <w:rPr>
          <w:rFonts w:ascii="Times New Roman"/>
          <w:b w:val="false"/>
          <w:i w:val="false"/>
          <w:color w:val="000000"/>
          <w:sz w:val="28"/>
        </w:rPr>
        <w:t>
      1) доходы для определения финансовым агентством динамики роста доходов Заемщика;</w:t>
      </w:r>
    </w:p>
    <w:bookmarkEnd w:id="72"/>
    <w:bookmarkStart w:name="z85" w:id="73"/>
    <w:p>
      <w:pPr>
        <w:spacing w:after="0"/>
        <w:ind w:left="0"/>
        <w:jc w:val="both"/>
      </w:pPr>
      <w:r>
        <w:rPr>
          <w:rFonts w:ascii="Times New Roman"/>
          <w:b w:val="false"/>
          <w:i w:val="false"/>
          <w:color w:val="000000"/>
          <w:sz w:val="28"/>
        </w:rPr>
        <w:t>
      2) численность работников для определения финансовым агентством роста среднегодовой численности рабочих мест Заемщика;</w:t>
      </w:r>
    </w:p>
    <w:bookmarkEnd w:id="73"/>
    <w:bookmarkStart w:name="z86" w:id="74"/>
    <w:p>
      <w:pPr>
        <w:spacing w:after="0"/>
        <w:ind w:left="0"/>
        <w:jc w:val="both"/>
      </w:pPr>
      <w:r>
        <w:rPr>
          <w:rFonts w:ascii="Times New Roman"/>
          <w:b w:val="false"/>
          <w:i w:val="false"/>
          <w:color w:val="000000"/>
          <w:sz w:val="28"/>
        </w:rPr>
        <w:t>
      3) сумма налоговых выплат для определения финансовым агентством динамики увеличения налоговых выплат в бюджет Заемщиком.</w:t>
      </w:r>
    </w:p>
    <w:bookmarkEnd w:id="74"/>
    <w:bookmarkStart w:name="z87" w:id="75"/>
    <w:p>
      <w:pPr>
        <w:spacing w:after="0"/>
        <w:ind w:left="0"/>
        <w:jc w:val="both"/>
      </w:pPr>
      <w:r>
        <w:rPr>
          <w:rFonts w:ascii="Times New Roman"/>
          <w:b w:val="false"/>
          <w:i w:val="false"/>
          <w:color w:val="000000"/>
          <w:sz w:val="28"/>
        </w:rPr>
        <w:t>
      17. Банк обязан:</w:t>
      </w:r>
    </w:p>
    <w:bookmarkEnd w:id="75"/>
    <w:bookmarkStart w:name="z88" w:id="76"/>
    <w:p>
      <w:pPr>
        <w:spacing w:after="0"/>
        <w:ind w:left="0"/>
        <w:jc w:val="both"/>
      </w:pPr>
      <w:r>
        <w:rPr>
          <w:rFonts w:ascii="Times New Roman"/>
          <w:b w:val="false"/>
          <w:i w:val="false"/>
          <w:color w:val="000000"/>
          <w:sz w:val="28"/>
        </w:rPr>
        <w:t>
      1) при изменении условий кредитного договора (не влекущих увеличение ответственности Гаранта или иных неблагоприятных последствий для Гаранта) незамедлительно, но в любом случае не позднее 10 (десяти) рабочих дней, следующих за днем внесения изменений в кредитный договор, письменно известить об этом Гаранта.</w:t>
      </w:r>
    </w:p>
    <w:bookmarkEnd w:id="76"/>
    <w:bookmarkStart w:name="z89" w:id="77"/>
    <w:p>
      <w:pPr>
        <w:spacing w:after="0"/>
        <w:ind w:left="0"/>
        <w:jc w:val="both"/>
      </w:pPr>
      <w:r>
        <w:rPr>
          <w:rFonts w:ascii="Times New Roman"/>
          <w:b w:val="false"/>
          <w:i w:val="false"/>
          <w:color w:val="000000"/>
          <w:sz w:val="28"/>
        </w:rPr>
        <w:t>
      При внесении в кредитный договор изменений, влекущих увеличение ответственности Гаранта или иные неблагоприятные последствия для Гаранта, банк обязан получить от Гаранта предварительное письменное согласие на внесение этих изменений.</w:t>
      </w:r>
    </w:p>
    <w:bookmarkEnd w:id="77"/>
    <w:bookmarkStart w:name="z90" w:id="78"/>
    <w:p>
      <w:pPr>
        <w:spacing w:after="0"/>
        <w:ind w:left="0"/>
        <w:jc w:val="both"/>
      </w:pPr>
      <w:r>
        <w:rPr>
          <w:rFonts w:ascii="Times New Roman"/>
          <w:b w:val="false"/>
          <w:i w:val="false"/>
          <w:color w:val="000000"/>
          <w:sz w:val="28"/>
        </w:rPr>
        <w:t>
      В случае внесения, указанных в части второй настоящего подпункта Договора изменений в кредитный договор без предварительного письменного согласия Гаранта, гарантия прекращается;</w:t>
      </w:r>
    </w:p>
    <w:bookmarkEnd w:id="78"/>
    <w:bookmarkStart w:name="z91" w:id="79"/>
    <w:p>
      <w:pPr>
        <w:spacing w:after="0"/>
        <w:ind w:left="0"/>
        <w:jc w:val="both"/>
      </w:pPr>
      <w:r>
        <w:rPr>
          <w:rFonts w:ascii="Times New Roman"/>
          <w:b w:val="false"/>
          <w:i w:val="false"/>
          <w:color w:val="000000"/>
          <w:sz w:val="28"/>
        </w:rPr>
        <w:t>
      2)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79"/>
    <w:bookmarkStart w:name="z92" w:id="80"/>
    <w:p>
      <w:pPr>
        <w:spacing w:after="0"/>
        <w:ind w:left="0"/>
        <w:jc w:val="both"/>
      </w:pPr>
      <w:r>
        <w:rPr>
          <w:rFonts w:ascii="Times New Roman"/>
          <w:b w:val="false"/>
          <w:i w:val="false"/>
          <w:color w:val="000000"/>
          <w:sz w:val="28"/>
        </w:rPr>
        <w:t>
      3) в срок не позднее 5 (пяти) рабочих дней письменно уведомить Гаранта об исполнении Заемщиком своих обязательств по кредитному договору в полном объеме (в том числе и в случае досрочного исполнения обязательств);</w:t>
      </w:r>
    </w:p>
    <w:bookmarkEnd w:id="80"/>
    <w:bookmarkStart w:name="z93" w:id="81"/>
    <w:p>
      <w:pPr>
        <w:spacing w:after="0"/>
        <w:ind w:left="0"/>
        <w:jc w:val="both"/>
      </w:pPr>
      <w:r>
        <w:rPr>
          <w:rFonts w:ascii="Times New Roman"/>
          <w:b w:val="false"/>
          <w:i w:val="false"/>
          <w:color w:val="000000"/>
          <w:sz w:val="28"/>
        </w:rPr>
        <w:t>
      4) в случаях, установленных настоящим Договором, осуществлять возврат денег Гаранту в порядке и сроки, установленные настоящим Договором;</w:t>
      </w:r>
    </w:p>
    <w:bookmarkEnd w:id="81"/>
    <w:bookmarkStart w:name="z94" w:id="82"/>
    <w:p>
      <w:pPr>
        <w:spacing w:after="0"/>
        <w:ind w:left="0"/>
        <w:jc w:val="both"/>
      </w:pPr>
      <w:r>
        <w:rPr>
          <w:rFonts w:ascii="Times New Roman"/>
          <w:b w:val="false"/>
          <w:i w:val="false"/>
          <w:color w:val="000000"/>
          <w:sz w:val="28"/>
        </w:rPr>
        <w:t>
      5) при исполнении Гарантом обязательств по гарантии, вся сумма, полученная банком от Гаранта, в течение 10 (десяти) рабочих дней направляется на погашение основного долга по кредитному договору;</w:t>
      </w:r>
    </w:p>
    <w:bookmarkEnd w:id="82"/>
    <w:bookmarkStart w:name="z95" w:id="83"/>
    <w:p>
      <w:pPr>
        <w:spacing w:after="0"/>
        <w:ind w:left="0"/>
        <w:jc w:val="both"/>
      </w:pPr>
      <w:r>
        <w:rPr>
          <w:rFonts w:ascii="Times New Roman"/>
          <w:b w:val="false"/>
          <w:i w:val="false"/>
          <w:color w:val="000000"/>
          <w:sz w:val="28"/>
        </w:rPr>
        <w:t>
      6) в случае исполнения Гарантом обязательств по гарантии, после исполнения пункта 32 настоящего Договора в срок не позднее 20 (двадцати) рабочих дней передать Гаранту документы и информацию, удостоверяющие права требования банка к Заемщику, и передать Гаранту права, обеспечивающие эти требования, в объеме, установленном настоящим Договором. Документы банка передаются Гаранту в оригиналах, а в случае невозможности сделать это – в виде нотариально удостоверенных копий. Передача документов от банка Гаранту осуществляется с составлением акта приема-передачи документов;</w:t>
      </w:r>
    </w:p>
    <w:bookmarkEnd w:id="83"/>
    <w:bookmarkStart w:name="z96" w:id="84"/>
    <w:p>
      <w:pPr>
        <w:spacing w:after="0"/>
        <w:ind w:left="0"/>
        <w:jc w:val="both"/>
      </w:pPr>
      <w:r>
        <w:rPr>
          <w:rFonts w:ascii="Times New Roman"/>
          <w:b w:val="false"/>
          <w:i w:val="false"/>
          <w:color w:val="000000"/>
          <w:sz w:val="28"/>
        </w:rPr>
        <w:t>
      7) в случае неисполнения/ненадлежащего исполнения Заемщиком своих обязательств по оплате основного долга по кредитному договору предоставлять допуск Гаранту в порядке и сроки, установленные настоящим Договором, к кредитному досье Заемщика для проведения мониторинга;</w:t>
      </w:r>
    </w:p>
    <w:bookmarkEnd w:id="84"/>
    <w:bookmarkStart w:name="z97" w:id="85"/>
    <w:p>
      <w:pPr>
        <w:spacing w:after="0"/>
        <w:ind w:left="0"/>
        <w:jc w:val="both"/>
      </w:pPr>
      <w:r>
        <w:rPr>
          <w:rFonts w:ascii="Times New Roman"/>
          <w:b w:val="false"/>
          <w:i w:val="false"/>
          <w:color w:val="000000"/>
          <w:sz w:val="28"/>
        </w:rPr>
        <w:t>
      8) не препятствовать Гаранту в осуществлении прав, полученных Гарантом в результате исполнения гарантии;</w:t>
      </w:r>
    </w:p>
    <w:bookmarkEnd w:id="85"/>
    <w:bookmarkStart w:name="z98" w:id="86"/>
    <w:p>
      <w:pPr>
        <w:spacing w:after="0"/>
        <w:ind w:left="0"/>
        <w:jc w:val="both"/>
      </w:pPr>
      <w:r>
        <w:rPr>
          <w:rFonts w:ascii="Times New Roman"/>
          <w:b w:val="false"/>
          <w:i w:val="false"/>
          <w:color w:val="000000"/>
          <w:sz w:val="28"/>
        </w:rPr>
        <w:t>
      9) исполнять надлежащим образом иные обязательства, установленные настоящим Договором.</w:t>
      </w:r>
    </w:p>
    <w:bookmarkEnd w:id="86"/>
    <w:bookmarkStart w:name="z99" w:id="87"/>
    <w:p>
      <w:pPr>
        <w:spacing w:after="0"/>
        <w:ind w:left="0"/>
        <w:jc w:val="both"/>
      </w:pPr>
      <w:r>
        <w:rPr>
          <w:rFonts w:ascii="Times New Roman"/>
          <w:b w:val="false"/>
          <w:i w:val="false"/>
          <w:color w:val="000000"/>
          <w:sz w:val="28"/>
        </w:rPr>
        <w:t>
      18. Банк вправе:</w:t>
      </w:r>
    </w:p>
    <w:bookmarkEnd w:id="87"/>
    <w:bookmarkStart w:name="z100" w:id="88"/>
    <w:p>
      <w:pPr>
        <w:spacing w:after="0"/>
        <w:ind w:left="0"/>
        <w:jc w:val="both"/>
      </w:pPr>
      <w:r>
        <w:rPr>
          <w:rFonts w:ascii="Times New Roman"/>
          <w:b w:val="false"/>
          <w:i w:val="false"/>
          <w:color w:val="000000"/>
          <w:sz w:val="28"/>
        </w:rPr>
        <w:t>
      1) в случае неисполнения/ненадлежащего исполнения Заемщиком своих обязательств по оплате основного долга по кредитному договору предъявить требование к Гаранту в порядке и сроки, установленные настоящим Договором;</w:t>
      </w:r>
    </w:p>
    <w:bookmarkEnd w:id="88"/>
    <w:bookmarkStart w:name="z101" w:id="89"/>
    <w:p>
      <w:pPr>
        <w:spacing w:after="0"/>
        <w:ind w:left="0"/>
        <w:jc w:val="both"/>
      </w:pPr>
      <w:r>
        <w:rPr>
          <w:rFonts w:ascii="Times New Roman"/>
          <w:b w:val="false"/>
          <w:i w:val="false"/>
          <w:color w:val="000000"/>
          <w:sz w:val="28"/>
        </w:rPr>
        <w:t>
      2) требовать от Гаранта и Заемщика исполнения иных обязательств, предусмотренных настоящим Договором;</w:t>
      </w:r>
    </w:p>
    <w:bookmarkEnd w:id="89"/>
    <w:bookmarkStart w:name="z102" w:id="90"/>
    <w:p>
      <w:pPr>
        <w:spacing w:after="0"/>
        <w:ind w:left="0"/>
        <w:jc w:val="both"/>
      </w:pPr>
      <w:r>
        <w:rPr>
          <w:rFonts w:ascii="Times New Roman"/>
          <w:b w:val="false"/>
          <w:i w:val="false"/>
          <w:color w:val="000000"/>
          <w:sz w:val="28"/>
        </w:rPr>
        <w:t>
      3) в случае прекращения гарантирования по решению Гаранта/истечения срока действия гарантии банк вправе по действующему кредиту установить Заемщику ранее действовавшие условия финансирования (в том числе ставку вознаграждения, комиссии, сборы и (или) иные платежи и прочие условия) до заключения настоящего Договора/в случае выдачи нового кредита – стандартные условия финансирования, на усмотрение банка.</w:t>
      </w:r>
    </w:p>
    <w:bookmarkEnd w:id="90"/>
    <w:bookmarkStart w:name="z103" w:id="91"/>
    <w:p>
      <w:pPr>
        <w:spacing w:after="0"/>
        <w:ind w:left="0"/>
        <w:jc w:val="both"/>
      </w:pPr>
      <w:r>
        <w:rPr>
          <w:rFonts w:ascii="Times New Roman"/>
          <w:b w:val="false"/>
          <w:i w:val="false"/>
          <w:color w:val="000000"/>
          <w:sz w:val="28"/>
        </w:rPr>
        <w:t>
      19. При исполнении настоящего Договора банк не вправе снижать свои обязательства перед Гарантом за счет средств, размещенных Гарантом в банке в рамках реализации антикризисных/стабилизационных программ Правительства Республики Казахстан.</w:t>
      </w:r>
    </w:p>
    <w:bookmarkEnd w:id="91"/>
    <w:bookmarkStart w:name="z104" w:id="92"/>
    <w:p>
      <w:pPr>
        <w:spacing w:after="0"/>
        <w:ind w:left="0"/>
        <w:jc w:val="both"/>
      </w:pPr>
      <w:r>
        <w:rPr>
          <w:rFonts w:ascii="Times New Roman"/>
          <w:b w:val="false"/>
          <w:i w:val="false"/>
          <w:color w:val="000000"/>
          <w:sz w:val="28"/>
        </w:rPr>
        <w:t>
      4. Порядок исполнения гарантии</w:t>
      </w:r>
    </w:p>
    <w:bookmarkEnd w:id="92"/>
    <w:bookmarkStart w:name="z105" w:id="93"/>
    <w:p>
      <w:pPr>
        <w:spacing w:after="0"/>
        <w:ind w:left="0"/>
        <w:jc w:val="both"/>
      </w:pPr>
      <w:r>
        <w:rPr>
          <w:rFonts w:ascii="Times New Roman"/>
          <w:b w:val="false"/>
          <w:i w:val="false"/>
          <w:color w:val="000000"/>
          <w:sz w:val="28"/>
        </w:rPr>
        <w:t>
      20. В срок не ранее 30 (тридцати) рабочих дней с даты непрерывного неисполнения Заемщиком обязательств по погашению суммы основного долга по кредитному договору, банк письменно уведомляет об этом Гаранта, с указанием остатка размера Гарантии для фиксирования Гарантом размера задолженности по основному долгу от которой рассчитывается размер Гарантии и приложением справки о наличии задолженности Заемщика перед банком и копии письменного требования о погашении просроченной задолженности, направленного банком Заемщику.</w:t>
      </w:r>
    </w:p>
    <w:bookmarkEnd w:id="93"/>
    <w:bookmarkStart w:name="z106" w:id="94"/>
    <w:p>
      <w:pPr>
        <w:spacing w:after="0"/>
        <w:ind w:left="0"/>
        <w:jc w:val="both"/>
      </w:pPr>
      <w:r>
        <w:rPr>
          <w:rFonts w:ascii="Times New Roman"/>
          <w:b w:val="false"/>
          <w:i w:val="false"/>
          <w:color w:val="000000"/>
          <w:sz w:val="28"/>
        </w:rPr>
        <w:t>
      21. В течение 120 (ста двадцати) календарных дней с даты неисполнения Заемщиком обязательств по погашению суммы основного долга по кредитному договору банк вправе предпринять меры в целях получения от Заемщика и лиц, предоставивших обеспечение, просроченной задолженности, в том числе путем обращения взыскания на обеспечение, предъявления требования по банковской гарантии, гарантиям/поручительствам третьих лиц, за исключением гарантии, выставления платежных требований-поручений к счетам Заемщика.</w:t>
      </w:r>
    </w:p>
    <w:bookmarkEnd w:id="94"/>
    <w:bookmarkStart w:name="z107" w:id="95"/>
    <w:p>
      <w:pPr>
        <w:spacing w:after="0"/>
        <w:ind w:left="0"/>
        <w:jc w:val="both"/>
      </w:pPr>
      <w:r>
        <w:rPr>
          <w:rFonts w:ascii="Times New Roman"/>
          <w:b w:val="false"/>
          <w:i w:val="false"/>
          <w:color w:val="000000"/>
          <w:sz w:val="28"/>
        </w:rPr>
        <w:t>
      22. Суммы, полученные в результате предпринятых банком мер по взысканию задолженности Заемщика до предъявления требования Гаранту, направляются на погашение задолженности Заемщика в соответствии очередностью, установленной внутренними документами банка и соответствующей условиям кредитного договора и требованиям действующего гражданского и банковского законодательства Республики Казахстан.</w:t>
      </w:r>
    </w:p>
    <w:bookmarkEnd w:id="95"/>
    <w:bookmarkStart w:name="z108" w:id="96"/>
    <w:p>
      <w:pPr>
        <w:spacing w:after="0"/>
        <w:ind w:left="0"/>
        <w:jc w:val="both"/>
      </w:pPr>
      <w:r>
        <w:rPr>
          <w:rFonts w:ascii="Times New Roman"/>
          <w:b w:val="false"/>
          <w:i w:val="false"/>
          <w:color w:val="000000"/>
          <w:sz w:val="28"/>
        </w:rPr>
        <w:t>
      23. В случае, если в течение 60 (шестидесяти) календарных дней с даты неисполнения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Гарант проводит мониторинг на предмет соблюдения условий настоящего Договора.</w:t>
      </w:r>
    </w:p>
    <w:bookmarkEnd w:id="96"/>
    <w:bookmarkStart w:name="z109" w:id="97"/>
    <w:p>
      <w:pPr>
        <w:spacing w:after="0"/>
        <w:ind w:left="0"/>
        <w:jc w:val="both"/>
      </w:pPr>
      <w:r>
        <w:rPr>
          <w:rFonts w:ascii="Times New Roman"/>
          <w:b w:val="false"/>
          <w:i w:val="false"/>
          <w:color w:val="000000"/>
          <w:sz w:val="28"/>
        </w:rPr>
        <w:t>
      24. В случае, если в течение 120 (ста двадцати) календарных дней с даты неисполнения/ненадлежащего 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банк вправе предъявить требование к Гаранту.</w:t>
      </w:r>
    </w:p>
    <w:bookmarkEnd w:id="97"/>
    <w:bookmarkStart w:name="z110" w:id="98"/>
    <w:p>
      <w:pPr>
        <w:spacing w:after="0"/>
        <w:ind w:left="0"/>
        <w:jc w:val="both"/>
      </w:pPr>
      <w:r>
        <w:rPr>
          <w:rFonts w:ascii="Times New Roman"/>
          <w:b w:val="false"/>
          <w:i w:val="false"/>
          <w:color w:val="000000"/>
          <w:sz w:val="28"/>
        </w:rPr>
        <w:t>
      25. В требовании указываются:</w:t>
      </w:r>
    </w:p>
    <w:bookmarkEnd w:id="98"/>
    <w:bookmarkStart w:name="z111" w:id="99"/>
    <w:p>
      <w:pPr>
        <w:spacing w:after="0"/>
        <w:ind w:left="0"/>
        <w:jc w:val="both"/>
      </w:pPr>
      <w:r>
        <w:rPr>
          <w:rFonts w:ascii="Times New Roman"/>
          <w:b w:val="false"/>
          <w:i w:val="false"/>
          <w:color w:val="000000"/>
          <w:sz w:val="28"/>
        </w:rPr>
        <w:t>
      1) реквизиты Договора гарантии;</w:t>
      </w:r>
    </w:p>
    <w:bookmarkEnd w:id="99"/>
    <w:bookmarkStart w:name="z112" w:id="100"/>
    <w:p>
      <w:pPr>
        <w:spacing w:after="0"/>
        <w:ind w:left="0"/>
        <w:jc w:val="both"/>
      </w:pPr>
      <w:r>
        <w:rPr>
          <w:rFonts w:ascii="Times New Roman"/>
          <w:b w:val="false"/>
          <w:i w:val="false"/>
          <w:color w:val="000000"/>
          <w:sz w:val="28"/>
        </w:rPr>
        <w:t>
      2) реквизиты кредитного договора;</w:t>
      </w:r>
    </w:p>
    <w:bookmarkEnd w:id="100"/>
    <w:bookmarkStart w:name="z113" w:id="101"/>
    <w:p>
      <w:pPr>
        <w:spacing w:after="0"/>
        <w:ind w:left="0"/>
        <w:jc w:val="both"/>
      </w:pPr>
      <w:r>
        <w:rPr>
          <w:rFonts w:ascii="Times New Roman"/>
          <w:b w:val="false"/>
          <w:i w:val="false"/>
          <w:color w:val="000000"/>
          <w:sz w:val="28"/>
        </w:rPr>
        <w:t>
      3) наименование Заемщика;</w:t>
      </w:r>
    </w:p>
    <w:bookmarkEnd w:id="101"/>
    <w:bookmarkStart w:name="z114" w:id="102"/>
    <w:p>
      <w:pPr>
        <w:spacing w:after="0"/>
        <w:ind w:left="0"/>
        <w:jc w:val="both"/>
      </w:pPr>
      <w:r>
        <w:rPr>
          <w:rFonts w:ascii="Times New Roman"/>
          <w:b w:val="false"/>
          <w:i w:val="false"/>
          <w:color w:val="000000"/>
          <w:sz w:val="28"/>
        </w:rPr>
        <w:t>
      4) расчет суммы к оплате Гарантом по гарантии;</w:t>
      </w:r>
    </w:p>
    <w:bookmarkEnd w:id="102"/>
    <w:bookmarkStart w:name="z115" w:id="103"/>
    <w:p>
      <w:pPr>
        <w:spacing w:after="0"/>
        <w:ind w:left="0"/>
        <w:jc w:val="both"/>
      </w:pPr>
      <w:r>
        <w:rPr>
          <w:rFonts w:ascii="Times New Roman"/>
          <w:b w:val="false"/>
          <w:i w:val="false"/>
          <w:color w:val="000000"/>
          <w:sz w:val="28"/>
        </w:rPr>
        <w:t>
      5) реквизиты счета банка, на который подлежат зачислению деньги.</w:t>
      </w:r>
    </w:p>
    <w:bookmarkEnd w:id="103"/>
    <w:bookmarkStart w:name="z116" w:id="104"/>
    <w:p>
      <w:pPr>
        <w:spacing w:after="0"/>
        <w:ind w:left="0"/>
        <w:jc w:val="both"/>
      </w:pPr>
      <w:r>
        <w:rPr>
          <w:rFonts w:ascii="Times New Roman"/>
          <w:b w:val="false"/>
          <w:i w:val="false"/>
          <w:color w:val="000000"/>
          <w:sz w:val="28"/>
        </w:rPr>
        <w:t>
      26. К требованию прилагаются:</w:t>
      </w:r>
    </w:p>
    <w:bookmarkEnd w:id="104"/>
    <w:bookmarkStart w:name="z117" w:id="105"/>
    <w:p>
      <w:pPr>
        <w:spacing w:after="0"/>
        <w:ind w:left="0"/>
        <w:jc w:val="both"/>
      </w:pPr>
      <w:r>
        <w:rPr>
          <w:rFonts w:ascii="Times New Roman"/>
          <w:b w:val="false"/>
          <w:i w:val="false"/>
          <w:color w:val="000000"/>
          <w:sz w:val="28"/>
        </w:rPr>
        <w:t>
      1) справка о наличии задолженности Заемщика перед банком с указанием перечня залогового имущества по проекту Заемщика в рамках кредитного договора на дату отправки письменного уведомления согласно пункту 20 Договора и на дату предоставления требования к Гаранту;</w:t>
      </w:r>
    </w:p>
    <w:bookmarkEnd w:id="105"/>
    <w:bookmarkStart w:name="z118" w:id="106"/>
    <w:p>
      <w:pPr>
        <w:spacing w:after="0"/>
        <w:ind w:left="0"/>
        <w:jc w:val="both"/>
      </w:pPr>
      <w:r>
        <w:rPr>
          <w:rFonts w:ascii="Times New Roman"/>
          <w:b w:val="false"/>
          <w:i w:val="false"/>
          <w:color w:val="000000"/>
          <w:sz w:val="28"/>
        </w:rPr>
        <w:t>
      2) выписка с банковского счета Заемщика за период с даты выдачи кредита до даты выставления требования Гаранту;</w:t>
      </w:r>
    </w:p>
    <w:bookmarkEnd w:id="106"/>
    <w:bookmarkStart w:name="z119" w:id="107"/>
    <w:p>
      <w:pPr>
        <w:spacing w:after="0"/>
        <w:ind w:left="0"/>
        <w:jc w:val="both"/>
      </w:pPr>
      <w:r>
        <w:rPr>
          <w:rFonts w:ascii="Times New Roman"/>
          <w:b w:val="false"/>
          <w:i w:val="false"/>
          <w:color w:val="000000"/>
          <w:sz w:val="28"/>
        </w:rPr>
        <w:t>
      3) копия документа, подтверждающего получение Заемщиком кредитных средств;</w:t>
      </w:r>
    </w:p>
    <w:bookmarkEnd w:id="107"/>
    <w:bookmarkStart w:name="z120" w:id="108"/>
    <w:p>
      <w:pPr>
        <w:spacing w:after="0"/>
        <w:ind w:left="0"/>
        <w:jc w:val="both"/>
      </w:pPr>
      <w:r>
        <w:rPr>
          <w:rFonts w:ascii="Times New Roman"/>
          <w:b w:val="false"/>
          <w:i w:val="false"/>
          <w:color w:val="000000"/>
          <w:sz w:val="28"/>
        </w:rPr>
        <w:t>
      4) копия требования (претензии) банка о нарушении обязательств Заемщиком по кредитному договору, направленного Заемщику;</w:t>
      </w:r>
    </w:p>
    <w:bookmarkEnd w:id="108"/>
    <w:bookmarkStart w:name="z121" w:id="109"/>
    <w:p>
      <w:pPr>
        <w:spacing w:after="0"/>
        <w:ind w:left="0"/>
        <w:jc w:val="both"/>
      </w:pPr>
      <w:r>
        <w:rPr>
          <w:rFonts w:ascii="Times New Roman"/>
          <w:b w:val="false"/>
          <w:i w:val="false"/>
          <w:color w:val="000000"/>
          <w:sz w:val="28"/>
        </w:rPr>
        <w:t>
      5) копия ответа Заемщика на требование (претензию) банка (при наличии);</w:t>
      </w:r>
    </w:p>
    <w:bookmarkEnd w:id="109"/>
    <w:bookmarkStart w:name="z122" w:id="110"/>
    <w:p>
      <w:pPr>
        <w:spacing w:after="0"/>
        <w:ind w:left="0"/>
        <w:jc w:val="both"/>
      </w:pPr>
      <w:r>
        <w:rPr>
          <w:rFonts w:ascii="Times New Roman"/>
          <w:b w:val="false"/>
          <w:i w:val="false"/>
          <w:color w:val="000000"/>
          <w:sz w:val="28"/>
        </w:rPr>
        <w:t>
      6) информация о предпринятых банком мерах по взысканию задолженности по кредитному договору и суммах, вырученных в результате принятых мер, с приложением подтверждающих документов (при наличии);</w:t>
      </w:r>
    </w:p>
    <w:bookmarkEnd w:id="110"/>
    <w:bookmarkStart w:name="z123" w:id="111"/>
    <w:p>
      <w:pPr>
        <w:spacing w:after="0"/>
        <w:ind w:left="0"/>
        <w:jc w:val="both"/>
      </w:pPr>
      <w:r>
        <w:rPr>
          <w:rFonts w:ascii="Times New Roman"/>
          <w:b w:val="false"/>
          <w:i w:val="false"/>
          <w:color w:val="000000"/>
          <w:sz w:val="28"/>
        </w:rPr>
        <w:t>
      7) копия решения суда о взыскании задолженности (при наличии);</w:t>
      </w:r>
    </w:p>
    <w:bookmarkEnd w:id="111"/>
    <w:bookmarkStart w:name="z124" w:id="112"/>
    <w:p>
      <w:pPr>
        <w:spacing w:after="0"/>
        <w:ind w:left="0"/>
        <w:jc w:val="both"/>
      </w:pPr>
      <w:r>
        <w:rPr>
          <w:rFonts w:ascii="Times New Roman"/>
          <w:b w:val="false"/>
          <w:i w:val="false"/>
          <w:color w:val="000000"/>
          <w:sz w:val="28"/>
        </w:rPr>
        <w:t>
      8) копии исполнительных листов (при наличии);</w:t>
      </w:r>
    </w:p>
    <w:bookmarkEnd w:id="112"/>
    <w:bookmarkStart w:name="z125" w:id="113"/>
    <w:p>
      <w:pPr>
        <w:spacing w:after="0"/>
        <w:ind w:left="0"/>
        <w:jc w:val="both"/>
      </w:pPr>
      <w:r>
        <w:rPr>
          <w:rFonts w:ascii="Times New Roman"/>
          <w:b w:val="false"/>
          <w:i w:val="false"/>
          <w:color w:val="000000"/>
          <w:sz w:val="28"/>
        </w:rPr>
        <w:t>
      9) копии дополнительных соглашений к кредитному договору (при наличии);</w:t>
      </w:r>
    </w:p>
    <w:bookmarkEnd w:id="113"/>
    <w:bookmarkStart w:name="z126" w:id="114"/>
    <w:p>
      <w:pPr>
        <w:spacing w:after="0"/>
        <w:ind w:left="0"/>
        <w:jc w:val="both"/>
      </w:pPr>
      <w:r>
        <w:rPr>
          <w:rFonts w:ascii="Times New Roman"/>
          <w:b w:val="false"/>
          <w:i w:val="false"/>
          <w:color w:val="000000"/>
          <w:sz w:val="28"/>
        </w:rPr>
        <w:t>
      10) копии иных документов, подтверждающих задолженность Заемщика перед банком и принятые банком меры по взысканию задолженности (при наличии).</w:t>
      </w:r>
    </w:p>
    <w:bookmarkEnd w:id="114"/>
    <w:bookmarkStart w:name="z127" w:id="115"/>
    <w:p>
      <w:pPr>
        <w:spacing w:after="0"/>
        <w:ind w:left="0"/>
        <w:jc w:val="both"/>
      </w:pPr>
      <w:r>
        <w:rPr>
          <w:rFonts w:ascii="Times New Roman"/>
          <w:b w:val="false"/>
          <w:i w:val="false"/>
          <w:color w:val="000000"/>
          <w:sz w:val="28"/>
        </w:rPr>
        <w:t>
      27. Сумма, указанная в требовании, соответствует условиям настоящего Договора, но в любом случае не может превышать предельную сумму гарантии, установленную в пункте 3 настоящего Договора.</w:t>
      </w:r>
    </w:p>
    <w:bookmarkEnd w:id="115"/>
    <w:bookmarkStart w:name="z128" w:id="116"/>
    <w:p>
      <w:pPr>
        <w:spacing w:after="0"/>
        <w:ind w:left="0"/>
        <w:jc w:val="both"/>
      </w:pPr>
      <w:r>
        <w:rPr>
          <w:rFonts w:ascii="Times New Roman"/>
          <w:b w:val="false"/>
          <w:i w:val="false"/>
          <w:color w:val="000000"/>
          <w:sz w:val="28"/>
        </w:rPr>
        <w:t>
      28. Требование направляется банком Гаранту путем отправки заказным письмом или нарочно по адресу, указанному в настоящем Договоре.</w:t>
      </w:r>
    </w:p>
    <w:bookmarkEnd w:id="116"/>
    <w:bookmarkStart w:name="z129" w:id="117"/>
    <w:p>
      <w:pPr>
        <w:spacing w:after="0"/>
        <w:ind w:left="0"/>
        <w:jc w:val="both"/>
      </w:pPr>
      <w:r>
        <w:rPr>
          <w:rFonts w:ascii="Times New Roman"/>
          <w:b w:val="false"/>
          <w:i w:val="false"/>
          <w:color w:val="000000"/>
          <w:sz w:val="28"/>
        </w:rPr>
        <w:t>
      29. Требование может быть предъявлено Гаранту до 16.00 часов текущего рабочего дня по времени города Нур-Султан. Требование, предъявленное после 16.00 часов по времени города Нур-Султан, считается предъявленным на следующий рабочий день.</w:t>
      </w:r>
    </w:p>
    <w:bookmarkEnd w:id="117"/>
    <w:bookmarkStart w:name="z130" w:id="118"/>
    <w:p>
      <w:pPr>
        <w:spacing w:after="0"/>
        <w:ind w:left="0"/>
        <w:jc w:val="both"/>
      </w:pPr>
      <w:r>
        <w:rPr>
          <w:rFonts w:ascii="Times New Roman"/>
          <w:b w:val="false"/>
          <w:i w:val="false"/>
          <w:color w:val="000000"/>
          <w:sz w:val="28"/>
        </w:rPr>
        <w:t>
      30. После получения требования банка, но в любом случае до его удовлетворения, Гарант в письменной форме уведомляет Заемщика о предъявлении банком требования путем направления уведомления заказным письмом по адресу Заемщика, указанному в настоящем Договоре, или вручения нарочно под роспись Заемщика. При отправке уведомления заказным письмом уведомление считается полученным на 3 (третий) день после даты, указанной в документе, выданном почтовым учреждением.</w:t>
      </w:r>
    </w:p>
    <w:bookmarkEnd w:id="118"/>
    <w:bookmarkStart w:name="z131" w:id="119"/>
    <w:p>
      <w:pPr>
        <w:spacing w:after="0"/>
        <w:ind w:left="0"/>
        <w:jc w:val="both"/>
      </w:pPr>
      <w:r>
        <w:rPr>
          <w:rFonts w:ascii="Times New Roman"/>
          <w:b w:val="false"/>
          <w:i w:val="false"/>
          <w:color w:val="000000"/>
          <w:sz w:val="28"/>
        </w:rPr>
        <w:t>
      31. Гарант в срок не позднее 10 (десяти) рабочих дней с даты получения требования банка и всех документов, предусмотренных настоящим Договором, а также при отсутствии возражений к требованию и представленным документам, производит платеж банку в размере указанной в требовании суммы либо направляет банку письмо с указанием всех имеющихся возражений.</w:t>
      </w:r>
    </w:p>
    <w:bookmarkEnd w:id="119"/>
    <w:bookmarkStart w:name="z132" w:id="120"/>
    <w:p>
      <w:pPr>
        <w:spacing w:after="0"/>
        <w:ind w:left="0"/>
        <w:jc w:val="both"/>
      </w:pPr>
      <w:r>
        <w:rPr>
          <w:rFonts w:ascii="Times New Roman"/>
          <w:b w:val="false"/>
          <w:i w:val="false"/>
          <w:color w:val="000000"/>
          <w:sz w:val="28"/>
        </w:rPr>
        <w:t>
      32. Банк проводит работу по реализации залогового обеспечения. Все суммы, полученные банком в результате мер по взысканию задолженности Заемщика, в том числе путем реализации залогового обеспечения, распределяются между Гарантом и банком в следующей очередности:</w:t>
      </w:r>
    </w:p>
    <w:bookmarkEnd w:id="120"/>
    <w:bookmarkStart w:name="z133" w:id="121"/>
    <w:p>
      <w:pPr>
        <w:spacing w:after="0"/>
        <w:ind w:left="0"/>
        <w:jc w:val="both"/>
      </w:pPr>
      <w:r>
        <w:rPr>
          <w:rFonts w:ascii="Times New Roman"/>
          <w:b w:val="false"/>
          <w:i w:val="false"/>
          <w:color w:val="000000"/>
          <w:sz w:val="28"/>
        </w:rPr>
        <w:t>
      1) погашение вознаграждения по кредитному договору перед банком;</w:t>
      </w:r>
    </w:p>
    <w:bookmarkEnd w:id="121"/>
    <w:bookmarkStart w:name="z134" w:id="122"/>
    <w:p>
      <w:pPr>
        <w:spacing w:after="0"/>
        <w:ind w:left="0"/>
        <w:jc w:val="both"/>
      </w:pPr>
      <w:r>
        <w:rPr>
          <w:rFonts w:ascii="Times New Roman"/>
          <w:b w:val="false"/>
          <w:i w:val="false"/>
          <w:color w:val="000000"/>
          <w:sz w:val="28"/>
        </w:rPr>
        <w:t>
      2) погашение суммы остатка основного долга Заемщика перед банком;</w:t>
      </w:r>
    </w:p>
    <w:bookmarkEnd w:id="122"/>
    <w:bookmarkStart w:name="z135" w:id="123"/>
    <w:p>
      <w:pPr>
        <w:spacing w:after="0"/>
        <w:ind w:left="0"/>
        <w:jc w:val="both"/>
      </w:pPr>
      <w:r>
        <w:rPr>
          <w:rFonts w:ascii="Times New Roman"/>
          <w:b w:val="false"/>
          <w:i w:val="false"/>
          <w:color w:val="000000"/>
          <w:sz w:val="28"/>
        </w:rPr>
        <w:t>
      3) погашение задолженности Заемщика перед Гарантом;</w:t>
      </w:r>
    </w:p>
    <w:bookmarkEnd w:id="123"/>
    <w:bookmarkStart w:name="z136" w:id="124"/>
    <w:p>
      <w:pPr>
        <w:spacing w:after="0"/>
        <w:ind w:left="0"/>
        <w:jc w:val="both"/>
      </w:pPr>
      <w:r>
        <w:rPr>
          <w:rFonts w:ascii="Times New Roman"/>
          <w:b w:val="false"/>
          <w:i w:val="false"/>
          <w:color w:val="000000"/>
          <w:sz w:val="28"/>
        </w:rPr>
        <w:t>
      4) погашение неустойки и иной задолженности Заемщика по кредитному договору перед банком.</w:t>
      </w:r>
    </w:p>
    <w:bookmarkEnd w:id="124"/>
    <w:bookmarkStart w:name="z137" w:id="125"/>
    <w:p>
      <w:pPr>
        <w:spacing w:after="0"/>
        <w:ind w:left="0"/>
        <w:jc w:val="both"/>
      </w:pPr>
      <w:r>
        <w:rPr>
          <w:rFonts w:ascii="Times New Roman"/>
          <w:b w:val="false"/>
          <w:i w:val="false"/>
          <w:color w:val="000000"/>
          <w:sz w:val="28"/>
        </w:rPr>
        <w:t>
      При этом распределение денег производится в течение 5 (пяти) рабочих дней с даты их получения банком.</w:t>
      </w:r>
    </w:p>
    <w:bookmarkEnd w:id="125"/>
    <w:bookmarkStart w:name="z138" w:id="126"/>
    <w:p>
      <w:pPr>
        <w:spacing w:after="0"/>
        <w:ind w:left="0"/>
        <w:jc w:val="both"/>
      </w:pPr>
      <w:r>
        <w:rPr>
          <w:rFonts w:ascii="Times New Roman"/>
          <w:b w:val="false"/>
          <w:i w:val="false"/>
          <w:color w:val="000000"/>
          <w:sz w:val="28"/>
        </w:rPr>
        <w:t>
      33. В случае если после исполнения пункта 32 настоящего Договора, задолженность Заемщика перед Гарантом не будет погашена/будет погашена не в полном объеме, банк обязуется передать Гаранту, исполнившему обязательство по гарантии, все нереализованное банком имущество, а также права по гарантиям, поручительствам и прочим залоговым имуществом, указанным в кредитном договоре в качестве обеспечения исполнения обязательств Заемщика и права, принадлежащие банку как залогодержателю по договорам с предоставлением обеспечения в объеме исполненного Гарантом обязательства.</w:t>
      </w:r>
    </w:p>
    <w:bookmarkEnd w:id="126"/>
    <w:bookmarkStart w:name="z139" w:id="127"/>
    <w:p>
      <w:pPr>
        <w:spacing w:after="0"/>
        <w:ind w:left="0"/>
        <w:jc w:val="both"/>
      </w:pPr>
      <w:r>
        <w:rPr>
          <w:rFonts w:ascii="Times New Roman"/>
          <w:b w:val="false"/>
          <w:i w:val="false"/>
          <w:color w:val="000000"/>
          <w:sz w:val="28"/>
        </w:rPr>
        <w:t>
      В течение 20 (двадцати) рабочих дней с даты исполнения пункта 32 настоящего Договора банк обязуется передать Гаранту по акту приема-передачи следующие документы:</w:t>
      </w:r>
    </w:p>
    <w:bookmarkEnd w:id="127"/>
    <w:bookmarkStart w:name="z140" w:id="128"/>
    <w:p>
      <w:pPr>
        <w:spacing w:after="0"/>
        <w:ind w:left="0"/>
        <w:jc w:val="both"/>
      </w:pPr>
      <w:r>
        <w:rPr>
          <w:rFonts w:ascii="Times New Roman"/>
          <w:b w:val="false"/>
          <w:i w:val="false"/>
          <w:color w:val="000000"/>
          <w:sz w:val="28"/>
        </w:rPr>
        <w:t>
      оригинал или нотариально заверенную копию кредитного договора с дополнительными соглашениями к нему;</w:t>
      </w:r>
    </w:p>
    <w:bookmarkEnd w:id="128"/>
    <w:bookmarkStart w:name="z141" w:id="129"/>
    <w:p>
      <w:pPr>
        <w:spacing w:after="0"/>
        <w:ind w:left="0"/>
        <w:jc w:val="both"/>
      </w:pPr>
      <w:r>
        <w:rPr>
          <w:rFonts w:ascii="Times New Roman"/>
          <w:b w:val="false"/>
          <w:i w:val="false"/>
          <w:color w:val="000000"/>
          <w:sz w:val="28"/>
        </w:rPr>
        <w:t>
      оригинал или нотариально заверенные копии договоров о предоставлении обеспечения с дополнительными соглашениями к ним;</w:t>
      </w:r>
    </w:p>
    <w:bookmarkEnd w:id="129"/>
    <w:bookmarkStart w:name="z142" w:id="130"/>
    <w:p>
      <w:pPr>
        <w:spacing w:after="0"/>
        <w:ind w:left="0"/>
        <w:jc w:val="both"/>
      </w:pPr>
      <w:r>
        <w:rPr>
          <w:rFonts w:ascii="Times New Roman"/>
          <w:b w:val="false"/>
          <w:i w:val="false"/>
          <w:color w:val="000000"/>
          <w:sz w:val="28"/>
        </w:rPr>
        <w:t>
      правоустанавливающие документы на залоговое имущество и иные документы по требованию Гаранта.</w:t>
      </w:r>
    </w:p>
    <w:bookmarkEnd w:id="130"/>
    <w:bookmarkStart w:name="z143" w:id="131"/>
    <w:p>
      <w:pPr>
        <w:spacing w:after="0"/>
        <w:ind w:left="0"/>
        <w:jc w:val="both"/>
      </w:pPr>
      <w:r>
        <w:rPr>
          <w:rFonts w:ascii="Times New Roman"/>
          <w:b w:val="false"/>
          <w:i w:val="false"/>
          <w:color w:val="000000"/>
          <w:sz w:val="28"/>
        </w:rPr>
        <w:t>
      5. Срок действия гарантии</w:t>
      </w:r>
    </w:p>
    <w:bookmarkEnd w:id="131"/>
    <w:bookmarkStart w:name="z144" w:id="132"/>
    <w:p>
      <w:pPr>
        <w:spacing w:after="0"/>
        <w:ind w:left="0"/>
        <w:jc w:val="both"/>
      </w:pPr>
      <w:r>
        <w:rPr>
          <w:rFonts w:ascii="Times New Roman"/>
          <w:b w:val="false"/>
          <w:i w:val="false"/>
          <w:color w:val="000000"/>
          <w:sz w:val="28"/>
        </w:rPr>
        <w:t>
      34. Гарантия предоставляется сроком по "____" ___________ года включительно.</w:t>
      </w:r>
    </w:p>
    <w:bookmarkEnd w:id="132"/>
    <w:bookmarkStart w:name="z145" w:id="133"/>
    <w:p>
      <w:pPr>
        <w:spacing w:after="0"/>
        <w:ind w:left="0"/>
        <w:jc w:val="both"/>
      </w:pPr>
      <w:r>
        <w:rPr>
          <w:rFonts w:ascii="Times New Roman"/>
          <w:b w:val="false"/>
          <w:i w:val="false"/>
          <w:color w:val="000000"/>
          <w:sz w:val="28"/>
        </w:rPr>
        <w:t>
      35. Действие гарантии прекращается при наступлении любого из следующих обстоятельств:</w:t>
      </w:r>
    </w:p>
    <w:bookmarkEnd w:id="133"/>
    <w:bookmarkStart w:name="z146" w:id="134"/>
    <w:p>
      <w:pPr>
        <w:spacing w:after="0"/>
        <w:ind w:left="0"/>
        <w:jc w:val="both"/>
      </w:pPr>
      <w:r>
        <w:rPr>
          <w:rFonts w:ascii="Times New Roman"/>
          <w:b w:val="false"/>
          <w:i w:val="false"/>
          <w:color w:val="000000"/>
          <w:sz w:val="28"/>
        </w:rPr>
        <w:t>
      1) полного погашения суммы основного долга по кредитному договору, обеспеченному гарантией;</w:t>
      </w:r>
    </w:p>
    <w:bookmarkEnd w:id="134"/>
    <w:bookmarkStart w:name="z147" w:id="135"/>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bookmarkEnd w:id="135"/>
    <w:bookmarkStart w:name="z148" w:id="136"/>
    <w:p>
      <w:pPr>
        <w:spacing w:after="0"/>
        <w:ind w:left="0"/>
        <w:jc w:val="both"/>
      </w:pPr>
      <w:r>
        <w:rPr>
          <w:rFonts w:ascii="Times New Roman"/>
          <w:b w:val="false"/>
          <w:i w:val="false"/>
          <w:color w:val="000000"/>
          <w:sz w:val="28"/>
        </w:rPr>
        <w:t>
      3) с переводом долга на другое лицо по обеспеченному гарантией кредитному договору, если Гарант не дал согласия отвечать за нового должника;</w:t>
      </w:r>
    </w:p>
    <w:bookmarkEnd w:id="136"/>
    <w:bookmarkStart w:name="z149" w:id="137"/>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банк отказался принять надлежащее исполнение, предложенное Заемщиком или Гарантом;</w:t>
      </w:r>
    </w:p>
    <w:bookmarkEnd w:id="137"/>
    <w:bookmarkStart w:name="z150" w:id="138"/>
    <w:p>
      <w:pPr>
        <w:spacing w:after="0"/>
        <w:ind w:left="0"/>
        <w:jc w:val="both"/>
      </w:pPr>
      <w:r>
        <w:rPr>
          <w:rFonts w:ascii="Times New Roman"/>
          <w:b w:val="false"/>
          <w:i w:val="false"/>
          <w:color w:val="000000"/>
          <w:sz w:val="28"/>
        </w:rPr>
        <w:t>
      5) изменения любого из условий кредитного договора, влекущего или могущего повлечь увеличение ответственности, без предварительного письменного согласия Гаранта;</w:t>
      </w:r>
    </w:p>
    <w:bookmarkEnd w:id="138"/>
    <w:bookmarkStart w:name="z151" w:id="139"/>
    <w:p>
      <w:pPr>
        <w:spacing w:after="0"/>
        <w:ind w:left="0"/>
        <w:jc w:val="both"/>
      </w:pPr>
      <w:r>
        <w:rPr>
          <w:rFonts w:ascii="Times New Roman"/>
          <w:b w:val="false"/>
          <w:i w:val="false"/>
          <w:color w:val="000000"/>
          <w:sz w:val="28"/>
        </w:rPr>
        <w:t>
      6) в случае представления банком Гаранту недостоверных сведений (информации) и (или) документов, необходимых для принятия Гарантом решения о предоставлении гарантии, за исключением случаев, когда представление недостоверных сведений (информации) и (или) документов вызвано мошенническими действиями со стороны Заемщика и это доказано в установленном гражданском законодательстве Республики Казахстан порядке;</w:t>
      </w:r>
    </w:p>
    <w:bookmarkEnd w:id="139"/>
    <w:bookmarkStart w:name="z152" w:id="140"/>
    <w:p>
      <w:pPr>
        <w:spacing w:after="0"/>
        <w:ind w:left="0"/>
        <w:jc w:val="both"/>
      </w:pPr>
      <w:r>
        <w:rPr>
          <w:rFonts w:ascii="Times New Roman"/>
          <w:b w:val="false"/>
          <w:i w:val="false"/>
          <w:color w:val="000000"/>
          <w:sz w:val="28"/>
        </w:rPr>
        <w:t>
      7) в случае неисполнения или ненадлежащего исполнения Заемщиком и (или) банком обязательств и условий, предусмотренных пунктом 12 настоящего Договора;</w:t>
      </w:r>
    </w:p>
    <w:bookmarkEnd w:id="140"/>
    <w:bookmarkStart w:name="z153" w:id="141"/>
    <w:p>
      <w:pPr>
        <w:spacing w:after="0"/>
        <w:ind w:left="0"/>
        <w:jc w:val="both"/>
      </w:pPr>
      <w:r>
        <w:rPr>
          <w:rFonts w:ascii="Times New Roman"/>
          <w:b w:val="false"/>
          <w:i w:val="false"/>
          <w:color w:val="000000"/>
          <w:sz w:val="28"/>
        </w:rPr>
        <w:t>
      8) при выявлении фактов полного нецелевого использования кредита;</w:t>
      </w:r>
    </w:p>
    <w:bookmarkEnd w:id="141"/>
    <w:bookmarkStart w:name="z154" w:id="142"/>
    <w:p>
      <w:pPr>
        <w:spacing w:after="0"/>
        <w:ind w:left="0"/>
        <w:jc w:val="both"/>
      </w:pPr>
      <w:r>
        <w:rPr>
          <w:rFonts w:ascii="Times New Roman"/>
          <w:b w:val="false"/>
          <w:i w:val="false"/>
          <w:color w:val="000000"/>
          <w:sz w:val="28"/>
        </w:rPr>
        <w:t>
      9) по иным основаниям, предусмотренным гражданским законодательством Республики Казахстан, Программой и (или) настоящим Договором.</w:t>
      </w:r>
    </w:p>
    <w:bookmarkEnd w:id="142"/>
    <w:bookmarkStart w:name="z155" w:id="143"/>
    <w:p>
      <w:pPr>
        <w:spacing w:after="0"/>
        <w:ind w:left="0"/>
        <w:jc w:val="both"/>
      </w:pPr>
      <w:r>
        <w:rPr>
          <w:rFonts w:ascii="Times New Roman"/>
          <w:b w:val="false"/>
          <w:i w:val="false"/>
          <w:color w:val="000000"/>
          <w:sz w:val="28"/>
        </w:rPr>
        <w:t>
      6. Ответственность Сторон</w:t>
      </w:r>
    </w:p>
    <w:bookmarkEnd w:id="143"/>
    <w:bookmarkStart w:name="z156" w:id="144"/>
    <w:p>
      <w:pPr>
        <w:spacing w:after="0"/>
        <w:ind w:left="0"/>
        <w:jc w:val="both"/>
      </w:pPr>
      <w:r>
        <w:rPr>
          <w:rFonts w:ascii="Times New Roman"/>
          <w:b w:val="false"/>
          <w:i w:val="false"/>
          <w:color w:val="000000"/>
          <w:sz w:val="28"/>
        </w:rPr>
        <w:t>
      36. В случае несвоевременной оплаты Гарантом банку суммы, указанной в требовании, Гарант уплачивает банку неустойку (пеню) в размере 0,01 % (ноль целых одной сотой процента) от несвоевременно уплаченной суммы за каждый день просрочки.</w:t>
      </w:r>
    </w:p>
    <w:bookmarkEnd w:id="144"/>
    <w:bookmarkStart w:name="z157" w:id="145"/>
    <w:p>
      <w:pPr>
        <w:spacing w:after="0"/>
        <w:ind w:left="0"/>
        <w:jc w:val="both"/>
      </w:pPr>
      <w:r>
        <w:rPr>
          <w:rFonts w:ascii="Times New Roman"/>
          <w:b w:val="false"/>
          <w:i w:val="false"/>
          <w:color w:val="000000"/>
          <w:sz w:val="28"/>
        </w:rPr>
        <w:t>
      37. В случае несвоевременного возврата банком Гаранту любых сумм, причитающихся Гаранту согласно условиям настоящего Договора, банк уплачивает Гаранту неустойку (пеню) в размере 0,01 % (ноль целых одной сотой процента) от несвоевременно возвращенной суммы за каждый день просрочки.</w:t>
      </w:r>
    </w:p>
    <w:bookmarkEnd w:id="145"/>
    <w:bookmarkStart w:name="z158" w:id="146"/>
    <w:p>
      <w:pPr>
        <w:spacing w:after="0"/>
        <w:ind w:left="0"/>
        <w:jc w:val="both"/>
      </w:pPr>
      <w:r>
        <w:rPr>
          <w:rFonts w:ascii="Times New Roman"/>
          <w:b w:val="false"/>
          <w:i w:val="false"/>
          <w:color w:val="000000"/>
          <w:sz w:val="28"/>
        </w:rPr>
        <w:t>
      38. В случае нарушения банком обязательств, установленных подпунктом 5) пункта 17 настоящего Договора, с даты нарушения банк уплачивает Гаранту неустойку (пеню) в размере пятикратного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146"/>
    <w:bookmarkStart w:name="z159" w:id="147"/>
    <w:p>
      <w:pPr>
        <w:spacing w:after="0"/>
        <w:ind w:left="0"/>
        <w:jc w:val="both"/>
      </w:pPr>
      <w:r>
        <w:rPr>
          <w:rFonts w:ascii="Times New Roman"/>
          <w:b w:val="false"/>
          <w:i w:val="false"/>
          <w:color w:val="000000"/>
          <w:sz w:val="28"/>
        </w:rPr>
        <w:t>
      39. В случае нарушения Заемщиком обязательств, установленных подпунктами 3), 5), 6), 7) и с даты выявления установленных требований подпункта 10) пункта 15 настоящего Договора, Заемщик уплачивает Гаранту неустойку (пеня) в размере однократного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147"/>
    <w:bookmarkStart w:name="z160" w:id="148"/>
    <w:p>
      <w:pPr>
        <w:spacing w:after="0"/>
        <w:ind w:left="0"/>
        <w:jc w:val="both"/>
      </w:pPr>
      <w:r>
        <w:rPr>
          <w:rFonts w:ascii="Times New Roman"/>
          <w:b w:val="false"/>
          <w:i w:val="false"/>
          <w:color w:val="000000"/>
          <w:sz w:val="28"/>
        </w:rPr>
        <w:t>
      40. Требование уплаты неустойки является правом Стороны, права которой были нарушены виновной Стороной. Использованием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bookmarkEnd w:id="148"/>
    <w:bookmarkStart w:name="z161" w:id="149"/>
    <w:p>
      <w:pPr>
        <w:spacing w:after="0"/>
        <w:ind w:left="0"/>
        <w:jc w:val="both"/>
      </w:pPr>
      <w:r>
        <w:rPr>
          <w:rFonts w:ascii="Times New Roman"/>
          <w:b w:val="false"/>
          <w:i w:val="false"/>
          <w:color w:val="000000"/>
          <w:sz w:val="28"/>
        </w:rPr>
        <w:t>
      41. Банк несет полную ответственность за надлежащее оформление кредитного договора, а также за соответствие условий предоставления кредита условиям, отраженным в решении уполномоченного органа Гаранта. В случае выявления случаев нарушения со стороны банка данного обязательства Гарант вправе применить меры ответственности включая аннулирование гарантии.</w:t>
      </w:r>
    </w:p>
    <w:bookmarkEnd w:id="149"/>
    <w:bookmarkStart w:name="z162" w:id="150"/>
    <w:p>
      <w:pPr>
        <w:spacing w:after="0"/>
        <w:ind w:left="0"/>
        <w:jc w:val="both"/>
      </w:pPr>
      <w:r>
        <w:rPr>
          <w:rFonts w:ascii="Times New Roman"/>
          <w:b w:val="false"/>
          <w:i w:val="false"/>
          <w:color w:val="000000"/>
          <w:sz w:val="28"/>
        </w:rPr>
        <w:t>
      7. Заключительные положения</w:t>
      </w:r>
    </w:p>
    <w:bookmarkEnd w:id="150"/>
    <w:bookmarkStart w:name="z163" w:id="151"/>
    <w:p>
      <w:pPr>
        <w:spacing w:after="0"/>
        <w:ind w:left="0"/>
        <w:jc w:val="both"/>
      </w:pPr>
      <w:r>
        <w:rPr>
          <w:rFonts w:ascii="Times New Roman"/>
          <w:b w:val="false"/>
          <w:i w:val="false"/>
          <w:color w:val="000000"/>
          <w:sz w:val="28"/>
        </w:rPr>
        <w:t>
      42. Все изменения и дополнения к Договору оформляются в письменной форме, подписаны уполномоченными представителями Сторон и скреплены оттисками печатей Сторон (при наличии).</w:t>
      </w:r>
    </w:p>
    <w:bookmarkEnd w:id="151"/>
    <w:bookmarkStart w:name="z164" w:id="152"/>
    <w:p>
      <w:pPr>
        <w:spacing w:after="0"/>
        <w:ind w:left="0"/>
        <w:jc w:val="both"/>
      </w:pPr>
      <w:r>
        <w:rPr>
          <w:rFonts w:ascii="Times New Roman"/>
          <w:b w:val="false"/>
          <w:i w:val="false"/>
          <w:color w:val="000000"/>
          <w:sz w:val="28"/>
        </w:rPr>
        <w:t>
      43.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гражданским законодательством Республики Казахстан.</w:t>
      </w:r>
    </w:p>
    <w:bookmarkEnd w:id="152"/>
    <w:bookmarkStart w:name="z165" w:id="153"/>
    <w:p>
      <w:pPr>
        <w:spacing w:after="0"/>
        <w:ind w:left="0"/>
        <w:jc w:val="both"/>
      </w:pPr>
      <w:r>
        <w:rPr>
          <w:rFonts w:ascii="Times New Roman"/>
          <w:b w:val="false"/>
          <w:i w:val="false"/>
          <w:color w:val="000000"/>
          <w:sz w:val="28"/>
        </w:rPr>
        <w:t>
      44. Настоящий Договор составлен в ___ (__________) идентичных экземплярах на казахском и русском языках по ___ (______) экземпляру на казахском и русском языках для каждой из Сторон, каждый из которых имеет равную юридическую силу.</w:t>
      </w:r>
    </w:p>
    <w:bookmarkEnd w:id="153"/>
    <w:bookmarkStart w:name="z166" w:id="154"/>
    <w:p>
      <w:pPr>
        <w:spacing w:after="0"/>
        <w:ind w:left="0"/>
        <w:jc w:val="both"/>
      </w:pPr>
      <w:r>
        <w:rPr>
          <w:rFonts w:ascii="Times New Roman"/>
          <w:b w:val="false"/>
          <w:i w:val="false"/>
          <w:color w:val="000000"/>
          <w:sz w:val="28"/>
        </w:rPr>
        <w:t>
      45. Во всем ином, не предусмотренном настоящим Договором, Стороны руководствуются гражданским законодательством Республики Казахстан.</w:t>
      </w:r>
    </w:p>
    <w:bookmarkEnd w:id="154"/>
    <w:bookmarkStart w:name="z167" w:id="155"/>
    <w:p>
      <w:pPr>
        <w:spacing w:after="0"/>
        <w:ind w:left="0"/>
        <w:jc w:val="both"/>
      </w:pPr>
      <w:r>
        <w:rPr>
          <w:rFonts w:ascii="Times New Roman"/>
          <w:b w:val="false"/>
          <w:i w:val="false"/>
          <w:color w:val="000000"/>
          <w:sz w:val="28"/>
        </w:rPr>
        <w:t>
      46. Копия кредитного договора является неотъемлемой частью настоящего Договора.</w:t>
      </w:r>
    </w:p>
    <w:bookmarkEnd w:id="155"/>
    <w:bookmarkStart w:name="z168" w:id="156"/>
    <w:p>
      <w:pPr>
        <w:spacing w:after="0"/>
        <w:ind w:left="0"/>
        <w:jc w:val="both"/>
      </w:pPr>
      <w:r>
        <w:rPr>
          <w:rFonts w:ascii="Times New Roman"/>
          <w:b w:val="false"/>
          <w:i w:val="false"/>
          <w:color w:val="000000"/>
          <w:sz w:val="28"/>
        </w:rPr>
        <w:t>
      47. По соглашению сторон Гарант отвечает за исполнение своих обязательств по настоящему Договору только в пределах собственных средств.</w:t>
      </w:r>
    </w:p>
    <w:bookmarkEnd w:id="156"/>
    <w:bookmarkStart w:name="z169" w:id="157"/>
    <w:p>
      <w:pPr>
        <w:spacing w:after="0"/>
        <w:ind w:left="0"/>
        <w:jc w:val="both"/>
      </w:pPr>
      <w:r>
        <w:rPr>
          <w:rFonts w:ascii="Times New Roman"/>
          <w:b w:val="false"/>
          <w:i w:val="false"/>
          <w:color w:val="000000"/>
          <w:sz w:val="28"/>
        </w:rPr>
        <w:t>
      8. Юридические адреса, банковские реквизиты и подписи Сторон.</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5"/>
        <w:gridCol w:w="3529"/>
        <w:gridCol w:w="4386"/>
      </w:tblGrid>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Заемщик</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место печати (при наличии)</w:t>
            </w:r>
          </w:p>
          <w:bookmarkEnd w:id="158"/>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Гарант</w:t>
            </w:r>
            <w:r>
              <w:br/>
            </w:r>
            <w:r>
              <w:rPr>
                <w:rFonts w:ascii="Times New Roman"/>
                <w:b w:val="false"/>
                <w:i w:val="false"/>
                <w:color w:val="000000"/>
                <w:sz w:val="20"/>
              </w:rPr>
              <w:t>
место печати (при наличии)</w:t>
            </w:r>
          </w:p>
          <w:bookmarkEnd w:id="159"/>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Банк</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место печати (при наличии)</w:t>
            </w:r>
          </w:p>
          <w:bookmarkEnd w:id="160"/>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БИН ______________</w:t>
            </w:r>
          </w:p>
          <w:bookmarkEnd w:id="161"/>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w:t>
            </w:r>
            <w:r>
              <w:rPr>
                <w:rFonts w:ascii="Times New Roman"/>
                <w:b w:val="false"/>
                <w:i w:val="false"/>
                <w:color w:val="000000"/>
                <w:sz w:val="20"/>
              </w:rPr>
              <w:t>БИН ______________</w:t>
            </w:r>
            <w:r>
              <w:br/>
            </w:r>
            <w:r>
              <w:rPr>
                <w:rFonts w:ascii="Times New Roman"/>
                <w:b w:val="false"/>
                <w:i w:val="false"/>
                <w:color w:val="000000"/>
                <w:sz w:val="20"/>
              </w:rPr>
              <w:t>
</w:t>
            </w:r>
            <w:r>
              <w:rPr>
                <w:rFonts w:ascii="Times New Roman"/>
                <w:b w:val="false"/>
                <w:i w:val="false"/>
                <w:color w:val="000000"/>
                <w:sz w:val="20"/>
              </w:rPr>
              <w:t>ИИК KZ ___________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______________</w:t>
            </w:r>
            <w:r>
              <w:br/>
            </w:r>
            <w:r>
              <w:rPr>
                <w:rFonts w:ascii="Times New Roman"/>
                <w:b w:val="false"/>
                <w:i w:val="false"/>
                <w:color w:val="000000"/>
                <w:sz w:val="20"/>
              </w:rPr>
              <w:t>
АО "_____________"</w:t>
            </w:r>
          </w:p>
          <w:bookmarkEnd w:id="162"/>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3"/>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улица_____________</w:t>
            </w:r>
            <w:r>
              <w:br/>
            </w:r>
            <w:r>
              <w:rPr>
                <w:rFonts w:ascii="Times New Roman"/>
                <w:b w:val="false"/>
                <w:i w:val="false"/>
                <w:color w:val="000000"/>
                <w:sz w:val="20"/>
              </w:rPr>
              <w:t>
</w:t>
            </w:r>
            <w:r>
              <w:rPr>
                <w:rFonts w:ascii="Times New Roman"/>
                <w:b w:val="false"/>
                <w:i w:val="false"/>
                <w:color w:val="000000"/>
                <w:sz w:val="20"/>
              </w:rPr>
              <w:t>телефон___________</w:t>
            </w:r>
            <w:r>
              <w:br/>
            </w:r>
            <w:r>
              <w:rPr>
                <w:rFonts w:ascii="Times New Roman"/>
                <w:b w:val="false"/>
                <w:i w:val="false"/>
                <w:color w:val="000000"/>
                <w:sz w:val="20"/>
              </w:rPr>
              <w:t>
</w:t>
            </w:r>
            <w:r>
              <w:rPr>
                <w:rFonts w:ascii="Times New Roman"/>
                <w:b w:val="false"/>
                <w:i w:val="false"/>
                <w:color w:val="000000"/>
                <w:sz w:val="20"/>
              </w:rPr>
              <w:t>БИН______________</w:t>
            </w:r>
            <w:r>
              <w:br/>
            </w:r>
            <w:r>
              <w:rPr>
                <w:rFonts w:ascii="Times New Roman"/>
                <w:b w:val="false"/>
                <w:i w:val="false"/>
                <w:color w:val="000000"/>
                <w:sz w:val="20"/>
              </w:rPr>
              <w:t>
</w:t>
            </w:r>
            <w:r>
              <w:rPr>
                <w:rFonts w:ascii="Times New Roman"/>
                <w:b w:val="false"/>
                <w:i w:val="false"/>
                <w:color w:val="000000"/>
                <w:sz w:val="20"/>
              </w:rPr>
              <w:t>ИИК KZ___________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______________</w:t>
            </w:r>
            <w:r>
              <w:br/>
            </w:r>
            <w:r>
              <w:rPr>
                <w:rFonts w:ascii="Times New Roman"/>
                <w:b w:val="false"/>
                <w:i w:val="false"/>
                <w:color w:val="000000"/>
                <w:sz w:val="20"/>
              </w:rPr>
              <w:t>
АО "_____________"</w:t>
            </w:r>
          </w:p>
          <w:bookmarkEnd w:id="163"/>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