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fde" w14:textId="ab86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2019 года № 156. Зарегистрирован в Министерстве юстиции Республики Казахстан 31 мая 2019 года № 18756. Утратил силу приказом Министра культуры и спорта Республики Казахстан от 14 апреля 2020 года № 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14-7)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республиканского 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введение в действия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представления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156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республиканского значения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407"/>
        <w:gridCol w:w="241"/>
        <w:gridCol w:w="84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обеспечению сохранности памятников и объектов историко-культурного наследия (бывшая Мусульманская школа), ХІХ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Отырар, 1/3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концертного зала "Астана" (бывший Дворец целинников), архитекторы О.Н. Крауская, Д.К. Даннеберг, 1963 год, реконструкция 2000-2001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Бозок, VIII-IX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 оконечтность города Нур-Султана, восточный берег озера Бузыкты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 памятника истории и культуры (2 - градостроительства и архитектуры, 1 - археология)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корпус Академии наук Республики Казахстан, архитектор А. Щусев, 1948–1953 годы, пристройка 1980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библиотека Республики Казахстан (бывшая Государственная библиотека имени А. Пушкина), архитекторы В.П. Ищенко, В.Н. Ким, К.К. Кальпой, В.Н. Тютин, Э.К. Кузнецова, 1970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национального педагогического университета имени Абая (бывшая Верненская мужская гимназия), архитектор П.В. Гурдэ, 1892-1895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Республики, архитекторы Н.И. Рипинский, В.Н. Ким, Л.Л. Ухоботов, Н.Г. Ратушный, В.И. Кукушкин, Б.Н. Делов, 1970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54, площадь Абая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Казахской национальной академии искусств имени Т. Жургенова (бывший дом Правительства Казахской ССР), архитектор М.Я. Гинзбург, 1927-1931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136а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дом-музей М.О. Ауэзова, архитектор Г.Г. Герасимов, 1961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185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Станции скорой медицинской помощи (бывший дом зодчих Зенковых), архитектор неизвестен, конец 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115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Казахстанско-британского технического университета (бывший дом Правительства Казахской ССР), архитекторы Б.Р. Рубаненко, Т.А. Симонов, 1947-1957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59, площадь Астана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Государственной резиденции № 4 (бывший дом почетного гражданина города Верного Т.А. Головизина), 1905-1908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162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купца М.А. Гаврилова, архитектор А. Зенков, 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тканей "Кызыл-Тан" (бывший торговый дом купца И. Габдувалиева), архитектор А. Зенков, 1912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Музея народных музыкальных инструментов имени Ыкыласа (бывший дом офицерского собрания), архитектор А. Зенков, 1908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Зенкова, 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консульства Соединенных Штатов Америки в Республике Казахстан (бывший дом купца Шахворостова), архитектор А. Зенков, 1890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"Медеу", архитекторы В.З. Кацев, А.С. Кайнарбаев, инженер С.Б. Матвеев, 1969-1972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Медеу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музея искусств имени А. Кастеева Республики Казахстан, архитекторы Э.К. Кузнецова, О.А. Наумова, Б.М. Новиков, 1976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50 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Центральной городской детской библиотеки имени С. Бегалина (бывший пансион Верненской мужской гимназии), архитектор П.В. Гурдэ при участии А.П. Зенкова, 1907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кафедральный собор, архитекторы К.А. Борисоглебский, С.К. Тропаревский при участии Н.И. Степанова, А.П. Зенкова, 1904-1906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40 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академического театра оперы и балета имени Абая, архитекторы А.Н. Простаков, Н.О. Оразымбетов, 1939-1941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110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республиканского государственного предприятия "Казреставрация" (бывшее Городское начальное реальное училище имени А. Колпаковского), архитектор А.П. Зенков, 1890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деятеля, первого секретаря ЦК КП Казахстана Д.А. Кунаева, скульпторы Т.С. Досмагамбетов, А.Б. Татаринов, 1978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Богенбай батыра и Кунаева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С.Д. Луганского, скульптор Б. Павлов, архитектор И. Белоцерковский, 1947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между улицами Гоголя и Айтеке би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скульпторы А.В. Артимович, В.В. Андрюшенко, архитекторы Т.К. Басенов, Р.А. Сейдалин 1975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28 гвардейцев-панфиловцев, вдоль улицы Зенкова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Абаю (Ибрагиму) Кунанбаеву, скульптор Х.И. Наурызбаев, архитектор И. Белоцерковский, 1961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площадь имени Абая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Ауэзову, скульптор Е.А. Сергебаев, архитекторы О. Баймурзаев, А. Кайнарбаев, 1980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зданием Казахского академического драматического театра имени М. Ауэзова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Чокану Валиханову, скульптор Х.И. Наурызбаев, архитектор Ш.Е. Валиханов, 1969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площадь перед Академией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Джангильдину, скульпторы Т.С. Досмагамбетов, О.Г. Прокопьева, архитектор Ш.Е. Валиханов, 1975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станции Алматы-1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Иманову, скульптор Х. Аскар-Сарыджа, архитектор Т.К. Басенов, 1947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сквер Амангельды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Первого Президента Республики Казахстан-Елбасы, начало 90-х годов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205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республиканского государственного казенного предпрития "Государственный музей "Центр сближения культур" (бывшее здание Министерства хлебопродуктов), архитектор В. Твердохлебов, скульптор И. Вахек, 1936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Дома-музея А. Байтурсынова, архитектор неизвестен, 1917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музея Республики Казахстан, архитекторы Ю. Ратушный, З. Мустафина, Б. Рзагалиев, 1985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мкр. Самал, 1 д. 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архива, 1962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32 памятника истории и культуры (градостроительства и архитектуры)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Сайрам (Испиджаб), VIII-XVII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Абдель Азиз баба, середина 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Ибрагим ата, XVII век-начало XX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Ходжи Салиха, XIX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Мирали баба, конец 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Карашаш ана, XVIII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Хызра, XVIII-XIX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7 памятников истории и культуры (6 - градостроительства и архитектуры, 1 -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Музея истории города Кокшетау (бывший дом-музей В.В. Куйбышева), 1889-1905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 улица Канай би, 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Ч. Валиханову, скульптор Т.С. Досмагамбетов, архитектор К.А. Абдиков, 1971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 улица Ауэзова угол улицы М. Сагдиева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народного композитора Биржана Кожагулова (1832-1897 годы), скульптор Т.С. Досмагамбетов, 1950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сал, город Степняк, улица Биржан сала, окраина города около старого кладбища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Ботагай (Богатай), XI–XII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село Коргалжын, к востоку от села в 2-х километрах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4 памятника истории и культуры (3 - градостроительства и архитектуры, 1 –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1928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улица Ч. Валиханова, 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Союза, летчика-космонавта В. И. Пацаева, скульптор Ю.А. Тур, архитектор А. Заварзин, 1976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проспект Абулхаир хана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 А. Молдагуловой, скульптор Е.Н. Штамм, архитектор Л.В. Рапутов, 1960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Шернияза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Даумшар: мавзолеи, саганатамы, кулпытасы, малые архитектурные формы, ХVІІ-начало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37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Карасакал: мавзолеи, саганатамы, кулпытасы, малые архитектурные формы, ХVІІ- 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60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Сундета, конец ХІХ века, мастер Даулетнияз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68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Асан-Кожа, саганатамы, кулпытасы, малые архитектурные формы, ХVІІ-начало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43 километрах к юго-западу от поселка Оймаут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Токбана, ХIХ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в 38 километрах к юго-западу от города Шалкар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Абат-Байтак: мавзолей, кулпытасы, ХІV-начало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район, в 12 километрах к юго-западу от поселка Талдысай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9 памятников истории и культуры (7 - градостроительства и архитектуры, 2 – ансамбли)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гидроузел, инженер Н.В. Вологдин, архитектор Е. В. Эрхарт, 1965-1971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Капчагай, на реке Или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акына Сары Тастанбековой (1878-1916 годы), 1972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 село Кошкентал, в 8 километрах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Н. Алдабергенова, скульптор Х. Наурызбаев, 1960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 село Алдабергенова, аллея героев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Карамерген, ІХ-ХІІІ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 в 200 километрах к северо-востоку от поселка Баканас, в 3 километрах к северу от сухого русла Ортасу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археологического ландшафта "Тамгалы", эпоха бронзы, средние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село Карабастау, 40 километров северо-западней станции Копа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Дома-музея Жамбыла1938-1946 годы: жилой дом Жамбыла (1936-1938 годы жил Ж. Жабаев, 1945-1978 годы жил младший сын Жамбыла Тезекбай;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фондохранилище, 1935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дом-музей, архитекторы В.В. Бирюков, А.К. Деев, 1938 год, 1995 год, пристройка, архитектор И.И. Белоцерковский, 1957 год, реконструкция в 1978 году, корпус административный, парк, 60-е годы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село Жамбыл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Бесшатыр, VII-IV вв. до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 село Басши, в 65 километрах к северу от села,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музей-парк имени Ч. Валиханова, 1985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Ч. Валиханова (1835-1865 годы), 1865, 1881 год – установка надгробного камня;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Ч. Валиханову, скульпторы Ю.Рукавишников, Н. Миловидов, 1979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Ч. Валиханова "Алтын эмель", архитекторы Б. Ибраев, А. Рустембек, Р. Сейдалин, 1985 год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 село Шокан, в 3-х километрах к 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архитектурно-художественного музея "Жаркентская мечеть" (мечеть, медресе, ворота главные, ворота боковые (южные, северные), XIX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 город Жаркент, улица Юлдашева, 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Черкасской обороны 1918-1919 годы: музей истории сарканского района; 1974 год, скульптор В.Ю. Рахманов, архитекторы А. Ордабаев, Т.Б. Сулейменов, 1973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жилой-штаб, 1918-1919 годы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 село Черкасское, в 2,5 километрах к северу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Койлык, ХІ-начало ХІІІ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 восточная окраина с. Койлык (Антоновка)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Талгар, VIII-XIV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 на южной окраине города, на правом берегу реки Талгар, у входа в ущелье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12 памятников истории и культуры (7 - градостроительства и архитектуры, 5 –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городок нефтяников 1945-1947 годы, архитекторы А.В. Арефьев, С.В. Васильковский, 1943-1948 годы (жилые дома (4), водонапорная башня, дворец культуры Курмангазы)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мкрн. Жилгородок, улица Ауэзова 1, 2; улица Волгоградская 8, 10; улица Сауыргалиева 1 улица Ауэзова, угол улицы Шарипова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Жубана, мастера Унгалбай, Муналбай, Умербай, Итбай, Иманбай Каражусуповы, 1880–1898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 город Кульсары, в 90 километрах к северу от города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поэта, предводителя восстания 1836-1838 годов Махамбета Утемисова (1803-1846 годы), 1995 году построен мавзолей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 поселок Индерборский, в 40 километрах к юго-востоку от поселка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Сарайшык, ХІІІ-ХVІ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 село Сарайшык, в 1,5 километрах к 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4 памятника истории и культуры (2 - градостроительства и архитектуры, 1 – археологии, 1 - ансамбль)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историко-краеведческого музея (бывшая русско-киргизская школа), 1864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Достык–Дружба, 184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часть старого Уральска от центра города до площади Е. Пугачева XVII-XX века: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(здание областного акимата (бывший коммерческий банк), 1896 год;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Достык–Дружба, 184 Дружба, 179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поликлиники управления внутренных дел (бывший дом наказных атаманов), 1823 год;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Савичева, 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филармонии имени Г. Курмангалиева (бывший дом купца Карева), 1901 год;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Карева, 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детской и юношеской библиотека имени Х. Есенжанова (бывшее войсковое хозяйственное правление), 1869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Достык–Дружба, 166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 Михаила Архангела, 1740–1751 годы;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Достык–Дружба, 63, район "Курени"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военной прокуратуры (бывшая типовая городская усадьба), 1878 год;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Достык–Дружба, 147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Христа Спасителя, архитектор В.Н. Чагин, 1891-1907 годы)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проспет Достык–Дружба, 202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музея В.И. Чапаева; 1919 год (штаб 25-й Чапаевской дивизии (музей), 1919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гибели В.И. Чапаева,1919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чапаевцев, 1957 год)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Акжайкский район, село Чапаево, парк культуры и отдыха, аллея памятников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(Урдинская типография с 1918 года, позднее–жилой дом), вторая половина XIX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 ординский район, село Хан Ордасы, улица Абдуллы Тенизбаева, 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М. Маметовой, скульпторы Ю. П. Поммер, Н. А. Ковальчук, 1971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село Жанибек, улца Утемисова, 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 ордасы, Бывшее здание Казначейства, ныне "Музей истории Бокеевской Орды", 1867г. Ханский дворец, 1828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Ханская мечеть, ныне музей Независимости, 1835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дом врача А.А.Сергачева, ныне административное здание музея, 1830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Казначейства, ныне "Музей истории Бокеевской Орды", 1867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Торгунская школа (Педтехникум), 1868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женская гимназия, ныне музей народного образования, 1883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Амбулатория, 1872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(Мемориальный музей С.Мендешева), 1842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купца, инспекторов народных училищ (Музей природы), 1890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купца, дом инспекторов народных училищ, где жила А. Уразбаева, 1842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купца, дом инспекторов народных училищ, ныне музей "Первая казахская типография", 1841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учителей Жангировской школы (Мемориальный музей А.Тажетдинова) 1841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больницы (Мемориальный музей здравоохранения), 1852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хана Жангира, 1997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кюйши Даулеткерея, 2000 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М.Бабажанова, 2001 г.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район Бокейская Орда, село Хан Ордасы, улица Жангир-хана, 31.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Жайык, Городище Жайык, 14 век.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Круглоозерновский сельский округ. Располагается в 12 км к юго-востоку от г. Уральск, на 2-ой надпойменной террасе реки Урал.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7 памятников истории и культуры (5 - градостроительства и архитектуры, 1 – археологии, 1 - ансамбль)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Тараз, I–ХIХ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Тараз,центральный городской рынок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через реку Талас, XIII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юго-восточная окраина города, при выходе улица Самарканд и Жангильдина к реке Талас, близ комплекса Тектурмас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Кали Жунуса, начало XX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Байзак батыра, 38, на пересечении с улицы Казыбек би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Карахана, XI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в центре города, на пересечении улицы Толеби и Байзак батыра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Тектурмас, X–XIV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юго-восточная окраина города, правый берег реки Талас, на вершине горы Тектурмас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Шамансура (Давутбека), XIII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в центральной части города, улица Карахана, 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Абдукадыра, начало XХ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5, на пересечении с улицы Кошеней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Жунусбая (Аулие ата), 1913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Адамбаева, 24, на пересечении с улицы Кылымбай-акына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Наметбая, 1887, 1897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21, угол улицы Байзак батыра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Жамбылу Жабаеву, скульптор Хакимжан Наурызбаев, архитектор В. Сашенко, 1961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Джамбула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Барсхан (Тортколь), VI–XII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Талас, в 1,5 километрах к юго-востоку от села, на правом берегу реки Талас, 0,5 километров севернее от трассы Тараз-Алматы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Туймекент, VI–XII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Туймекент, юго-восточная окраина аула, на правом берегу реки Талас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Оххум, VI–XII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Шахан, в 13 километрах к северо-востоку от аула, в 3-х километрах к западу от дороги Самбет-Бостандык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Айша Биби, XI–XII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центре аула, в 20 километрах к западу от города Тараз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Бабаджи Хатун, X–XI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центре аула, в 20 километрах к западу от города Тараз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Архитектурно-археологический комплекс Акыртас, VIII–XII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станция Акшолак, в 6 километрах к югу от станции, у подножья Киргизского Алатау, в 40 километрах к востоку от города Тараза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Жалпактобе (Жикиль), VI–XII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Жалпактобе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Берккара (500), II века до нашей эры – IV век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село Карабастау, в 3 километрах к югу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Мерке, VII–XIII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Мерке, западная окраина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дважды Герою Социалистического Труда Ж. Куанышбаеву, скульптор Б. Тулеков, архитектор Т. Басенов, 1962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 село Бирлик, перед зданием акимата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Шокай Датка, XVIII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село Саудакент, на восточной окраине села, на старом кладбище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Акколь, Шелль-ашель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Акколь, в 13 километрах к западу от аула, 8 километрах к северу от озера Акколь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Бориказган, Шелль-ашель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Кызылаут, в 8 километрах к юго-востоку от аула, в 38 километрах к северо-востоку от города Каратау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Танирказган, Шелль-ашель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Кызылаут, в 10 километрах к юго-востоку от аула, 34-х километрах к северо-востоку от города Каратау,13–15 километрах к востоку от реки Коктал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Каракожа, 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Сейилбек, восточная окраина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Абдулла Ишана, начало ХХ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Ушарал, улица Ештайбека, 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Кулан, VI – начало XIII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Рыскулова, село Кулан восточная и северо-восточная окраина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VI–XIII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Аксу, в 3-х километрах к юго-востоку от аула, по обоим берегам реки Аксу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Орнек VIII-XII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Рыскулова, 6 километров к югу от села Орнек,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Костобе, VI-XII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восточнее села Сарыкемер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30 памятников истории и культуры (14 - градостроительства и архитектуры, 15 – археологии, 1 - ансамбль)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Н. Абдирову, скульпторы А. П. Билык, Ю. В. Гуммель, архитектор Л. Е. Воробьев, 1958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проспект Н. Абдирова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Бегазы, XII–X веки до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Бегазы, 1 километр к западу от села, на правом берегу реки Бегазы, 18 километров выше ее впадения в реку Токырау, в 40 километрах к юго-востоку от села Актогай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могильников Айдарлы, Эпоха поздней бронзы – раний железный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2-х километрах к западу от села, на правом берегу реки Атасу, в долине Аксай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(Сангыру) II (150), Эпоха бронзы – ранний железный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5,5 километрах к западу от села, 4-х километрах к северо-западу подсобного хозяйства Дарат, в ущелье Сангуыр, в верховьях реки Атасу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Айшырак (102), Эпоха бронзы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20 километрах к северу от села, на левом берегу реки Атасу, 93 километра к юго-востоку от рудника Каражал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I из 40 каменных оград, Эпоха поздней бронзы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45 километрах к востоку от села, в урочище Сангуыр, 3-х километрах к северо-востоку от урочища Дарат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Жубан-ана, XI–ХII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станция Монадырь, в 12 километрах к северо-западу от станции,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народного композитора Мади Бапиулы (1880―1921 годы)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город Каркаралинск, в 200 метрах к северу от города, кладбище Акбейт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Кызылкентского дворца, XIV–XV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село Кент, в 3-х километрах к востоку от села, на реке Кызылсу, в притоке реки Талды, в горах Кент, 40 километров к юго-востоку от города Каркаралинск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Айранбая (Бескумбез), XIX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Алгабас, в 35 километрах к югу от села, на правом берегу реки Сарысенгир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Аякхамыр, XI–ХII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Жезды, в 9 километрах к северо-западу от села,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Алаша хана, XI–ХII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2-х километрах к юго-западу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Жоши хана (Джучихана), первый половина XIII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28 километрах к юго-востоку от села, на левом берегу реки Кенгир, в 50 километрах к северо-востоку от города Жезказгана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Дузена (Жузден), Мастер Еманулы Сералы, 1863–1866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30 километрах к северу-западу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Домбаул, VIII–IX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24 километрах к юго-востоку от села, на правом берегу реки Кенгир, в 55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Лабака, XIХ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Кетебая, 1898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Болган-ана, XII–ХIII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Талап, в 30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Баскамыр, IX–XII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Талдысай, в 0,5 километрах к юго-востоку от села, 18 километрах к северу от поселка Жезды, на левом берегу реки Жезды, в устье реки Талдысай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Маката, 1923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Шенбер, в 8 километрах к северо-западу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(48), XIV–XI веки до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поселок Жанажурт, в 10 километрах к северо-востоку от поселка, на левом берегу реки Талды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 II, Эпоха поздней бронзы – ранний железный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станция Жарык, в 40 километрах к северо-востоку от станции, на берегу реки Шопа, у северо-восточного подножья горы Бугулы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 аулие, ХІV- ХV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к западу от поселка Улытау, на вершине горы Акмечеть аулие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23 памятника истории и культуры (13 - градостроительства и архитектуры, 10 –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Леонида Беды, Скульптор Д. П. Шварц, 1951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И.Ф. Павлова, Скульптор Д. П. Шварц 1952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И. Алтынсарину, скульптор Н. А. Щербаков, архитекторы И. А. Покровский, В. Д. Горчинский, 1970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Алтынсарина, 118 А, сквер школы-интерната имени И. Алтынсарина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Екидын I, VII–IX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подчиненная акимату город Аркалыка, село Екидын, в 1,5 километрах к северо-востоку от села, на правом берегу реки Каратургай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Екидын II, VII–IX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подчиненная акимату город Аркалыка, село Екидын, 0,5 километрах к северо-востоку от села, на левом берегу реки Караторгай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5 памятников истории и культуры (5 - градостроительства и архитектуры)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И. Жахаева, 1975 год, скульптор А. Пекарев, архитекторы А. Борецкий, К. Кульбашева,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И.Жахаева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Айтбая, Мастера Искан и Камал, 1878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Сатпаева, 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Христос Спасителя, ХIХ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Токтыбаева, 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Кутебара, ХIХ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в 7 километрах к северо-западу от села Баймурат батыра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Бегим-Ана, ІХ-ХІ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в 30 километрах к югу от села Жанакурылыс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Джент (Жанкала), Х-ХV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в 37 километрах к югу от села Аккыр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Карасопы, ХҮІІІ-ХІХ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5 километрах к югу от поселка Жанакорган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Айкожа, ХVIII–XIX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Актас, 1884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Сыганак (Сунаката), Х-ХҮІІІ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2-х километрах к северо-западу от села Сунаката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Корасан ата, конец ХІХ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район, 20 километров к юго-западу от села Жанарык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историческая часть города Казалинска конец XIX века – начало XX века дом Ганибая, XIX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мемориального музея Г. Муратбаева (бывшее здание совета депутатов);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городской библиотеки (бывшая мечеть Ганибая);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Ногая (Нуралы)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город Казалинск, во дворе с/ш №17 улица Коркыт ата, 24 улица Шаляпина, 17 улица Жанузакова, 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железнодорожников, (бывшая церковь), 1904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Айтеке би, 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Сараман-Коса (Сарман-Кожа), Х-ХІ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3-х километрах к востоку от села Каукей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Куттыбая, XVIIІ-XІX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4-х километрах к юго-западу от села Жанкент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1 километр к югу от села Жанкент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Баланды ІІ, VІ-ІІ веки до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в 69,5 километрах к югу от села Куандария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Жетиасар ІІІ (Алтынасар), конец І тысячелетие до нашей эры - ІV-V веки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в 33,7 километрах к северо-западу от села Турмагамбет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ХІІ-ХІІІ ғасырлар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106,5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Коркыт ата, (стелла, амфитеатр, хилует, кошкар тас, музей), 1980 г.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район, 18 километров к северо- западу от поселка Жосалы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Ширик-Рабат V-ІІ вв. до н.э.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район, 87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Бабиш-Мола, ІV-ІІ вв. до н.э.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район, 47 километров к югу от села Комекбаев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ХІІІ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25 километрах к югу от села Инкардария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Молкалан (Молла-Калан), ХҮІ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6 километрах к северу от села Инкардария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Асанас, ХVІІ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район, 15 километров к западу от села Айдарлы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Бакатам, 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район, 29 километров к западу от села Сарбулак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Кожан кожа ХVІІІ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район, 15 километров к северу от села Айдарлы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 ата, ХҮІ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в 6,5 километрах к юго-востоку от села Байгекум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Сауыскандык, Эпоха бронзы, ранний железный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Шилийского район, 50 километров к северо-востоку от села Енбекши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Окшы ата, ХІ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Шилийского района, 5 километров к востоку от села Байгекум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30 памятников истории и культуры (23 - градостроительства и архитектуры, 7 –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старый Бейнеу и мечеть подземнная Бекет ата (130 объект), ХI–ХIХ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ансамбля входить: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96"/>
              <w:gridCol w:w="8004"/>
            </w:tblGrid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мавзолеи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саганатам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койтасы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кошкартас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кулпытас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ограда, кулпытас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ограда, стела</w:t>
                  </w:r>
                </w:p>
              </w:tc>
              <w:tc>
                <w:tcPr>
                  <w:tcW w:w="8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17 километрах на юго-западу от ж.д. станции Бейнеу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Омара и Тура, 1898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в 20 километрах на восток от села Бейнеу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подземная Бекет ата в местности Огланды, ХVIII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95 километрах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Кызылсу (113 объект), ХVIII–ХХ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97"/>
              <w:gridCol w:w="6703"/>
            </w:tblGrid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мечеть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саркофаг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уштас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бестас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уштас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бестас,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жетитас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21 километрах на север от села Сенек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Сенек (34 объект), ХVII–ХХ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47"/>
              <w:gridCol w:w="8753"/>
            </w:tblGrid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пирамида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1 километр на восток от села Сенек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Шопан ата (1661 объект), Х–ХIХ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8"/>
              <w:gridCol w:w="6562"/>
            </w:tblGrid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мечеть подземная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землянка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саганатам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кулпытас(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кулпытас, койтас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торттас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бестас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надмогильные насыпи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уштас, тас белгі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екитас,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екитас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уштас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торттас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бестас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алтытас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жетитас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надмогильные насыпи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надмогильные насыпи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бестас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койтас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насыпи,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каменная ограда, парная 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бестас, торттас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торттас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бестас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65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20 километрах на северо-запад от села Сенек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Кыргын (26 объект), ХIХ–ХХ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47"/>
              <w:gridCol w:w="8753"/>
            </w:tblGrid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екитас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торттас</w:t>
                  </w:r>
                </w:p>
              </w:tc>
              <w:tc>
                <w:tcPr>
                  <w:tcW w:w="8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5 километрах на запад от села Старый Жетыбай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Сисем ата (1327 объект), ХIII–ХIХ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09"/>
              <w:gridCol w:w="6991"/>
            </w:tblGrid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саганатам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кулпытас, койтас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екитас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уштас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торттас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бестас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надмогильные насыпи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парная стела, екитас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екитас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насыпи, 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насыпи, койтас,стела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кулпытас, койтас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комп. кулп, койтас</w:t>
                  </w:r>
                </w:p>
              </w:tc>
              <w:tc>
                <w:tcPr>
                  <w:tcW w:w="69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на север от села Отес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Уали (328 объект) ХI–ХХ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01"/>
              <w:gridCol w:w="6199"/>
            </w:tblGrid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мечеть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саганатам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саркофаг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надмогильные насыпи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каменная ограда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торттас, каменная ограда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койтас,саркофаг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стела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бестас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екитас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парная стела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стела, каменная ограда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насыпи, стела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6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60 километрах на северо-восток от села Отес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Карамола (Шытша, Тобекудук) (134 объект), ХII–ХV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97"/>
              <w:gridCol w:w="6703"/>
            </w:tblGrid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холм (набросок) из камней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20 километрах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Шакпак ата (57 объект), IХ–Х века и XIV–XIX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97"/>
              <w:gridCol w:w="6703"/>
            </w:tblGrid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мечеть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саганатам, 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каменная ограда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саркофаг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светильники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30 километрах на северо-запад от села Таучик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Масат ата (526 объект), Х–ХIХ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19"/>
              <w:gridCol w:w="7481"/>
            </w:tblGrid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мечеть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саганатам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саганатам, 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ограда,стела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 , 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стела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комозиционный 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уштас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торттас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бестас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жеттас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надмогильные насыпи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саркофаг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каменная ограда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стела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екитас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койтас, торттас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композиционная стела, надмогильные насыпи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кулпытас, койтас</w:t>
                  </w:r>
                </w:p>
              </w:tc>
              <w:tc>
                <w:tcPr>
                  <w:tcW w:w="74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20 километрах на восток от села Бейнеу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Капаша Мастер Капаш Кинакумы, 1928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20 километров на северо-запад от села Жармыш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Акуюк (13 объект), ХIХ–ХХ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04"/>
              <w:gridCol w:w="7796"/>
            </w:tblGrid>
            <w:tr>
              <w:trPr>
                <w:trHeight w:val="30" w:hRule="atLeast"/>
              </w:trPr>
              <w:tc>
                <w:tcPr>
                  <w:tcW w:w="45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7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7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7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7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7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17 километров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Беки (113 объект), ХVIII–ХIХ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93"/>
              <w:gridCol w:w="5907"/>
            </w:tblGrid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саркофаг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пирамида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ограда, 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пирамида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холм (набросок) из камней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ограда;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на запад от населенного пункта Беки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Каратобе (225 объект), ХVIII–ХХ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93"/>
              <w:gridCol w:w="5907"/>
            </w:tblGrid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саркофаг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пирамида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ограда, 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ограда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холм (набросок) из камней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стела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15 километрах на юго-восток от села Шебир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Караман ата (470 объект), ХIII–ХIХ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5"/>
              <w:gridCol w:w="5765"/>
            </w:tblGrid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подземная мечеть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саганатам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кулпытас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уштас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саркофаг,кулпытас,койтас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парная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уштас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торттас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торттас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уштас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каменная ограда, парная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кулпытас,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койтас, парная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 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парный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уштас, стела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каменная ограда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на юго-запад от села Шетпе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Камысбай (430 объект), ХV–ХIХ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97"/>
              <w:gridCol w:w="6703"/>
            </w:tblGrid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каменная ограда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надмогильные насыпи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саркофаг,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кулпытас,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уштас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светильники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стела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койтас, екитас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надмогильные насыпи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еки 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кулпытас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стела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торттас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уштас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торттас, бестас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екитас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парная стела</w:t>
                  </w:r>
                </w:p>
              </w:tc>
              <w:tc>
                <w:tcPr>
                  <w:tcW w:w="67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14 километрах на юго-восток от села Шетпе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Бесинбай (81 объект), ХVII–ХIХ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5"/>
              <w:gridCol w:w="5765"/>
            </w:tblGrid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наименование: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мавзолей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саганатам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кулпытас,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каменная ограда,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саркофаг,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светильники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торттас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надмогильные насыпи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композиционный торттас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композиционная каменная ограда, кулпытас,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композиционная кулпытас, койтас</w:t>
                  </w:r>
                </w:p>
              </w:tc>
              <w:tc>
                <w:tcPr>
                  <w:tcW w:w="57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1;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25 километрах на восток от города Форт–Шевченко,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Тараса Григорьевича Шевченко (1847–1857 годы), 1932 год (землянка Тараса Григорьевича. Шевченко;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 1853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Тараса Григорьевича Шевченко, 1888 год)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город Форт–Шевченко, парк имени Т. Г. Шевченко, улица Б. Маяулы, 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20 памятников истории и культуры (4 - градостроительства и архитектуры, 16 - ансамбль)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Ходжа Ахмеда Ясауи конец XIV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юго-восточная часть города, территория городища Туркестан.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Культобе ІІІ-ІV – ХІV-ХІХ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 350 м. к югу от мавзолея Ходжа Ахмеда Ясави.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Туркестан ХV-ХІХ вв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юго-восточная часть города.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Хильвет и подземная мечеть XII-ХХ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150 м. к югу от ханаки Ходжи Ахмеда Ясави.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Аулие Кумчик ата XI-ХIІ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 1 км. к юго-востоку от мавзолея Ходжа Ахмеда Ясави.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 (шильдехана) XI-ХIІ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 22 м. к северо-западу от мавзолея Ходжа Ахмеда Ясави, на территории некрополя Туркестана.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восьмигранный ХІV-ХVІІ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 40 м к югу от восточного минарета ханаки Ходжа Ахмеда Ясави.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Рабии Султан Бегим XV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 60 м. юго-восточнее мавзолея Ходжа Ахмеда Ясави, на территории некрополя средневекового Туркестана.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 XVI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45 м. к юго-западу от мавзолея Ходжа Ахмеда Ясави,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туркестанского некрополя.</w:t>
            </w:r>
          </w:p>
          <w:bookmarkEnd w:id="3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 крепостная цитадели XVI-XIX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восточная часть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восточная XVI-XVIII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150 м. к юго-западу от мавзолея Ходжа Ахмеда Ясави.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Есим хана XVII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12 м. к югу от западного минарета мавзолея Ходжа Ахмеда Ясави, на территории некрополя средневекового Туркестана.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крепостной стены цитадели XVI-XIX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восточная сторона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Жума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150 м. к югу от мавзолея Ходжа Ахмеда Ясави, рядом с Большим Хильветом.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железнодорожной станции 1903 г. (вокзал; депо; дома жилые; ледники).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 ж-д станция г. Туркестана.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Археолого-архитектурный комплекс Сауран XIII-XVI-ХVIII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Кентау, с. Сауран, 9 км северо-западнее села, в 40 км к северо-западу от г. Туркестан.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Карасу (им. Ч. Валиханова) Мустье.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с. Карасу, 2 км к северо-западу от села, на правом берегу р. Арыстанды.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Аппак Ишана (мечеть, медресе, дарсхана)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с. Шаян, западная окраина села.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Исмаил ата XI-XIX вв. (мавзолей Исмаил ата, средние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Жабраила, XIX 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Кошкар ата, средние 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позднее средневековье;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чилляхана, средние века, ворота, XIX в.).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 с. Турбат, в центре села на территории некрополя, с северной стороны.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Арыстан баб начало XX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район, с. Когам, 3 км. к северо-северо-западу от села.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Оксыз (Оксус) I-XIV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район, с. Маякум, 8 км. к северу от села, в урочище Акжар, на левом берегу р. Сырдарьи.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Отрар I-XVIII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район, с. Талапты, на юго-восточной окраине села.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конец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с. Баба ата, на окраине села.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Мечеть-мавзолей Баба ата конец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с. Баба ата, на левом берегу р. Баба ата, на территории городища.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замка VI-X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с. Баба ата, на левом берегу р. Баба ата, на территории городища.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Ногай Ишана XIX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с. Сузак, в центре села.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Ишан базар конец XIX в.-начало ХХ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центр села Аккойлы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Аксумбе ХІІІ-ХІV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с. Аксумбе, в 1 км. к западу от села, на высокой скале на краю горного отрога.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Укаша (Укаш) ата (мазар, колодец), ІХ-Х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в 35 км. от города Туркестан, в сельском округе Бабайкурган 128 кварт., 017 участок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Гаухар ана, ХІІ-ХІV вв.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Шайтубе-Гаухар в 4 км. от города Туркестан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 Гарнизона ХІХ в.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город Туркестан улица Айтеке би 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31 памятник истории и культуры (24 - градостроительства и архитектуры, 7 -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историко-краеведческого музея имени Г.Н. Потанина (бывший торговый дом купца Дерова), 1899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народного композитора Естая (1874–1946 годы), 1946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Муткенова, в 4-х километрах к югу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народного композитора Жаяу Мусы (1835–1929 годы), 1929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Баянаулский район, село Жанатлек, в 30 километрах к юго-западу от села, в степи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3 памятника истории и культуры (градостроительства и архитектуры)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Аблая (военный лазарет, казармы), 1829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Карима Сутюшева,1Б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финансового отдела (бывший дом купца Янгуразова, с 1988 – школа, с 2005 – отделение Духовного объединения мусульман Казахстана), начало XX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Ульянова, 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музея изобразительных искусств (бывший дом купца Юзефовича), 1909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314-й стрелковой дивизии, 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Карасай и Агынтай батырам, 1999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Петропавлск, Театральная площадь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Карасай и Агынтай батыров, 1999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Карасай, в 4-х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Ботай, XXIV– XXII веки до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Никольское, в 1,5-х километрах юго-восточнее села, на правом берегу реки Иман-Бурлык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Сырымбет (Усадьба Валихановых), XIX 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Сырымбет, в 3-х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Кожаберген жырау (1663-1762 годы), 2000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8 памятников истории и культуры (7 - градостроительства и архитектуры, 1 - археологии)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драматического театра имени Жамбыла (бывший Народный дом), 1902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улица Токтарова, 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металлургов, архитектор Л.И. Маковеев, 1957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 проспект Независимости, 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банка ЦентрКредит (бывшая первая общественная библиотека имени Н. Гоголя, позднее библиотека имени Абая), конец 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улица Мәңгілік Ел, 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Ямышевские крепостные ворота, XVIII век (1776 год)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улица Абая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историко-краеведческого музея (бывший дом губернатора), 1856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улица Абая, 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литературно-мемориального дома-музея Ф.М. Достоевского (бывший дом почтальона Липухина, 1857-1859 годах жил писатель Ф. Достоевский), 1838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улица Достоевского, 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героям революции и гражданской войны, скульпторы А.В. Тихомиров, О.С. Клюшкин, А.М. Семченко, архитектор М.И. Михайлов, 1977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улица Мамай батыра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двухминаретная, архитектор А. Болбатов, инженер поручик Манашев, 1856-1862 годы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одноминаретная, мастер Габдулла Эфенди, вторая половина 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Жумабаева, 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Тулегену Тохтарову, Скульптор П. В. Шишов, архитекторы В. С. Рапопорт, А. Е. Мартиросов, 1970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 улица Тохтарова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родился писатель М.О. Ауэзов, вторая половина XIX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Борлы, на территории села к северо-востоку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усадьбы Абая Кунанбаева: 1894–1904 годы (жилой дом, дом-музей Абая, могила Абая)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Борлы, в 23–25 километрах к югу от села, в урочище Жидебай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Козы-Корпеш – Баян Сулу, IX–X века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село Тарлаулы, в 7 километрах к юго-западу от села, на правом берегу реки Аягуз, в 11 километрах к западу от станции Тансык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Шиликты (57), VII–V веки до нашей эры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село Шиликти, в 3-х километрах к юго-западу и 5 километрах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Зейнуллы, Мастер-строитель Баязит, 1925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село Жолши, в 0,5 километрах к северо-востоку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храма Аблайкета, 1654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село Бозанбай, в 15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Шаяхметова Б.М., скульптор Самойлов В.Б. архитектор Артеменко С.М.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Менделеева 6, площадь перед зданием Дома культуры акционерного общества "Усть-Каменогорский 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литературно-мемориальный музей Абая, группа зданий (административное здание; бывший Ершова Р., купца, дом 1860 год; пристройка)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Мухамедханова, 29, улица Мәңгілік Ел, 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Ахмета Ризы, где учился Абай, 60 годы XIX века Абай;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Мухамедханова, 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Абай, конец XIX века (музей "Алаш арыстары - М. Әуезов", дом Анияра Молдабаева, дом в Семее, где жил Абай).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Богенбай батыра, 132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20 памятников истории и культуры (18 - градостроительства и архитектуры, 2 – археологии)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