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bce0" w14:textId="2f5bc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7 декабря 2018 года № 1060 "О некоторых вопросах горизонтального мониторинга"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мая 2019 года № 504. Зарегистрирован в Министерстве юстиции Республики Казахстан 30 мая 2019 года № 18754.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22.09.2025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7 декабря 2018 года № 1060 "О некоторых вопросах горизонтального мониторинга" (зарегистрирован в Реестре государственной регистрации нормативных правовых актов под № 17914, опубликован 13 декабря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горизонтальном мониторинге, утвержденной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"г. Астана "____"________ 20__ года"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"г. Нур-Султан "____"________ 20__ года".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 Республики Казахстан –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