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e686" w14:textId="2d5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августа 2015 года № 880 "Об утверждении регламентов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мая 2019 года № 329. Зарегистрирован в Министерстве юстиции Республики Казахстан 30 мая 2019 года № 18752.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августа 2015 года № 880 "Об утверждении регламентов государственных услуг в области технического регулирования и метрологии" (зарегистрирован в Реестре государственной регистрации нормативных правовых актов за № 12120, опубликован в информационно-правовой системе "Әділет" 12 октября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государственных услуг "Выдача сертификата об утверждении типа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государственных услуг "Выдача сертификата о метрологической аттестации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государственных услуг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государственных услуг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государственных услуг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государственных услуг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государственных услуг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согласно приложению 7 к настоящему приказу.";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метрологической аттестации средств измерений",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сертификата о метрологической аттестации средств измерений" (далее – государственная услуга) оказывается Республиканским государственным предприятием на праве хозяйственного ведения "Казахстанский институт метрологии (КазИнМетр)"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веб-портала "электронного правительства" www.egov.kz (далее – Портал).";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сертификат или дубликат сертификата о метрологической аттестации средств измерений, либо письменный мотивированный ответ об отказе в оказании государственной услуги в случае и по основанию, предусмотренным пунктом 10 Стандарта государственной услуги "Выдача сертификата о метрологической аттестации средств измерений",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730 (зарегистрирован в Реестре государственной регистрации нормативных правовых актов № 11764) (далее – Стандарт).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заявления, предусмотренного пунктом 9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тридцати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одного часа;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двух часов;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определяет ответственного исполнителя услугодателя и передает ему заявление в течение тридцати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письменный мотивированный отказ в дальнейшем рассмотрении заявления в течение одного рабочего дня;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оформляет проект сертификата, присваивает сертификату регистрационный номер реестра государственной системы обеспечения единства измерений Республики Казахстан (далее – реестр ГСИ РК) в течение семи рабочих дней, за исключением оформления проекта дубликата сертификата в течение пяти часов;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согласовывает с руководителем ответственного структурного подразделения результаты метрологической экспертизы в течение четырех часов;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(в случае отсутствия руководителя) подписывает проект сертификата или дубликата сертификата в течение одного рабочего дня;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подачи документов через Государственную корпорацию работник канцелярии услугодателя передает сертификат или дубликат сертификата работнику Государственной корпорации нарочно в течение одного рабочего дня.";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услугодателя при обращении через канцелярию услугодателя: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тридцати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одного часа;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двух часов;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определяет ответственного исполнителя услугодателя и передает ему заявление в течение тридцати минут;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письменный мотивированный отказ в дальнейшем рассмотрении заявления в течение одного рабочего дня;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оформляет проект сертификата, присваивает сертификату регистрационный номер реестра ГСИ РК в течение семи рабочих дней, за исключением оформления проекта дубликата сертификата в течение пяти часов;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согласовывает с руководителем ответственного структурного подразделения результаты метрологической экспертизы в течение четырех часов;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(в случае отсутствия руководителя) подписывает проект сертификата или дубликат сертификата в течение одного рабочего дня;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подачи документов через Государственную корпорацию работник канцелярии услугодателя передает сертификат или дубликат сертификата работнику Государственной корпорации нарочно в течение одного рабочего дня.";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исключить;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государственная услуга) оказывается Комитетом технического регулирования и метрологии Министерства индустрии и инфраструктурного развития Республики Казахстан (далее – услугодатель).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 (далее – Портал).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поступившую заявку заместителю руководителя услугодателя (курирующий по направлениям деятельности) в течение одного часа;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заявку в течение двух часов;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поступившую заявку ответственному исполнителю в течение одного часа;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оформляет лицензию или переоформляет лицензию в течение двух рабочих дней;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основания для отказа ответственный исполнитель обеспечивает подготовку мотивированного отказа в оказании государственной услуги в течение двух рабочих дней;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трех часов.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услугодателя на Портале;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заместителя руководителя услугодателя (курирующий по направлениям деятельности) на Портале;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ответственного структурного подразделения услугодателя на Портале;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 на Портале;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руководителем ответственного структурного подразделения услугодателя результата оказания государственной услуги на Портале;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заместителем руководителя услугодателя (курирующий по направлениям деятельности) результата оказания государственной услуги на Портале.";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поступившую заявку заместителю руководителя услугодателя (курирующий по направлениям деятельности) в течение одного часа;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(курирующий по направлениям деятельности) передает ответственному структурному подразделению услугодателя заявку в течение двух часов;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передает поступившую заявку ответственному исполнителю в течение одного часа;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оформляет лицензию или переоформляет лицензию в течение двух рабочих дней;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основания для отказа ответственный исполнитель обеспечивает подготовку мотивированного отказа в оказании государственной услуги в течение двух рабочих дней;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руководителем ответственного структурного подразделения услугодателя результата оказания государственной услуги в течение одного часа;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заместителем руководителя услугодателя (курирующий по направлениям деятельности) результата оказания государственной услуги и направление его на портал в течение трех часов.";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исключить;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утвержденном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 (далее – государственная услуга) оказывается Комитетом технического регулирования и метрологии Министерства индустрии и инфраструктурного развития Республики Казахстан (далее – услугодатель).";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товара";</w:t>
            </w: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товара";</w:t>
            </w:r>
          </w:p>
        </w:tc>
      </w:tr>
    </w:tbl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 аттестации средств измерений" через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Государственную корпорацию </w:t>
      </w:r>
    </w:p>
    <w:bookmarkEnd w:id="81"/>
    <w:bookmarkStart w:name="z103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</w:t>
      </w:r>
    </w:p>
    <w:bookmarkEnd w:id="83"/>
    <w:bookmarkStart w:name="z107" w:id="84"/>
    <w:p>
      <w:pPr>
        <w:spacing w:after="0"/>
        <w:ind w:left="0"/>
        <w:jc w:val="left"/>
      </w:pP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880</w:t>
            </w:r>
          </w:p>
        </w:tc>
      </w:tr>
    </w:tbl>
    <w:bookmarkStart w:name="z1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</w:r>
    </w:p>
    <w:bookmarkEnd w:id="85"/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государственная услуга) оказывается Комитетом технического регулирования и метрологии Министерства индустрии и инфраструктурного развития Республики Казахстан (далее – услугодатель).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осуществляется: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веб-портала "электронного правительства" www.egov.kz (далее – портал).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осуществляется через канцелярию услугодателя или посредством портала. 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и (или) бумажная.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присвоение регистрационного номера методики выполнения измерений (далее – МВИ) в государственной системе обеспечения единства измерений Республики Казахстан (далее – ГСИ РК).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государственной услуги: электронная и (или) бумажная. 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5"/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является наличие заявления услугополучателя с прилагаемыми документами (далее – документ), согласно пункту 9 Стандарта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 (зарегистрирован в Реестре государственной регистрации нормативных правовых актов за № 11764).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тридцати минут;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на портале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одного часа;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двух часов;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 в течение тридцати минут передает заявление ответственному исполнителю;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одного рабочего дня;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присваивает регистрационный номер МВИ в реестре ГСИ РК в течение восьми рабочих дней;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результатов метрологической экспертизы и отправление его на портал в течение четырех часов;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его заместителем (в случае отсутствия руководителя) регистрации в реестре ГСИ РК МВИ в течение одного рабочего дня.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на портале и передача его руководителю услугодателя либо его заместителю (в случае отсутствия руководителя);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 (в случае отсутствия руководителя) заявления для рассмотрения ответственному структурному подразделению услугодателя;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услугодателя заявления для рассмотрения ответственному исполнителю услугодателя;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метрологическая экспертиза заявления ответственным исполнителем услугодателя: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присваивает регистрационный номер МВИ в реестре ГСИ РК;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руководителем ответственного структурного подразделения результатов метрологической экспертизы и отправление его на портал в течение четырех часов;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его заместителем (в случае отсутствия руководителя) регистрации в реестре ГСИ РК МВИ.</w:t>
      </w:r>
    </w:p>
    <w:bookmarkEnd w:id="116"/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(в случае отсутствия руководителя);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тридцати минут;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на портале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одного часа;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двух часов;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 в течение тридцати минут передает заявление ответственному исполнителю;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одного рабочего дня;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присваивает регистрационный номер МВИ в реестре ГСИ РК в течение восьми рабочих дней;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результатов метрологической экспертизы и отправление его на портал в течение четырех часов;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его заместителем (в случае отсутствия руководителя) регистрации в реестре ГСИ РК МВИ в течение одного рабочего дня.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"Регистрация в реестре Государственной системы измерений Республики Казахстанметодики выполнения измерений, разработанной и аттестованной в странах Содружества Независимых Государств", согласно приложению 1 к настоящему Регламенту.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измерений,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разработанной и аттестованной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Государств"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</w:t>
      </w:r>
    </w:p>
    <w:bookmarkEnd w:id="135"/>
    <w:bookmarkStart w:name="z162" w:id="136"/>
    <w:p>
      <w:pPr>
        <w:spacing w:after="0"/>
        <w:ind w:left="0"/>
        <w:jc w:val="left"/>
      </w:pP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