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db88" w14:textId="a38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11 сентября 2013 года № 370 "Об утверждении Типовых правил деятельности видов организаций дополнительного образования для взрослых"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2019 года № 233. Зарегистрирован в Министерстве юстиции Республики Казахстан 28 мая 2019 года № 18743.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сентября 2013 года № 370 "Об утверждении Типовых правил деятельности видов организаций дополнительного образования для взрослых" (зарегистрирован в Реестре государственной регистрации нормативных правовых актов под № 8829, опубликован в газете "Казахстанская правда" от 15 апреля 2014 года № 72 (27693))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дополнительного образования для взрослых,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Текущий контроль успеваемости, промежуточная и итоговая аттестация обучающихся осуществляется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№ 5191).";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Для организации и проведения учебных занятий с обучающимися в Центрах создаются учебные группы в соответствии с Типовыми правилами деятельности организаций образования соответствующих типов,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