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d524f" w14:textId="37d52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распределения объемов тарифных квот между историческими поставщиками на 2019 год (2-й этап)</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16 мая 2019 года № 39. Зарегистрирован в Министерстве юстиции Республики Казахстан 28 мая 2019 года № 18740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16-1 Закона Республики Казахстан от 12 апреля 2004 года "О регулировании торговой деятельности",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распределение</w:t>
      </w:r>
      <w:r>
        <w:rPr>
          <w:rFonts w:ascii="Times New Roman"/>
          <w:b w:val="false"/>
          <w:i w:val="false"/>
          <w:color w:val="000000"/>
          <w:sz w:val="28"/>
        </w:rPr>
        <w:t xml:space="preserve"> объемов тарифных квот между историческими поставщиками на 2019 год (2-й этап).</w:t>
      </w:r>
    </w:p>
    <w:bookmarkEnd w:id="1"/>
    <w:bookmarkStart w:name="z6" w:id="2"/>
    <w:p>
      <w:pPr>
        <w:spacing w:after="0"/>
        <w:ind w:left="0"/>
        <w:jc w:val="both"/>
      </w:pPr>
      <w:r>
        <w:rPr>
          <w:rFonts w:ascii="Times New Roman"/>
          <w:b w:val="false"/>
          <w:i w:val="false"/>
          <w:color w:val="000000"/>
          <w:sz w:val="28"/>
        </w:rPr>
        <w:t>
      2. Департаменту регулирования торговой деятельности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Министерство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2019 года № 39</w:t>
            </w:r>
          </w:p>
        </w:tc>
      </w:tr>
    </w:tbl>
    <w:bookmarkStart w:name="z15" w:id="9"/>
    <w:p>
      <w:pPr>
        <w:spacing w:after="0"/>
        <w:ind w:left="0"/>
        <w:jc w:val="left"/>
      </w:pPr>
      <w:r>
        <w:rPr>
          <w:rFonts w:ascii="Times New Roman"/>
          <w:b/>
          <w:i w:val="false"/>
          <w:color w:val="000000"/>
        </w:rPr>
        <w:t xml:space="preserve"> Распределение объемов тарифных квот между историческими поставщиками на 2019год (2-й этап)</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7448"/>
        <w:gridCol w:w="2396"/>
        <w:gridCol w:w="1932"/>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исторических поставщиков</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исторических поставщиков</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 (Код товарной номенклатуры внешнеэкономической деятельности Евразийского экономического союза 0201 10 000 1, 0201 20 200 1, 0201 20 300 1, 0201 20 500 1, 0201 20 900 1, 0201 30 000 4), мясо крупного рогатого скота, замороженное (Код товарно номенклатуры внешнеэкономической деятельности Евразийского экономического союза 0202 10 000 1, 0202 20 100 1, 0202 20 300 1, 0202 20 500 1, 0202 20 900 1, 0202 30 100 4, 0202 30 500 4, 0202 30 900 4)</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"ФАХРАД"</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010640005816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1 904,070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РАССВЕТ"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061140012862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5 431,021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"ЗАМАН-PVL"</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070340010515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851,733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"АСТАНА АГРОПРОДУКТ"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080640001896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180,076</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"МЕТРО КЭШ ЭНД КЕРРИ"</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080740000861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"ООО РУЛОГ" в Казахстане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160941005436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46,314</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"JIRAFFA" КУШПАНОВ ТИМУР СЕРИКОВИЧ</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860228300127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"MERCURYINVESTGROUP (МЕРКУРИ ИНВЕСТ ГРУПП)"</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170440030861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указанные в товарной позиции 0105, свежие, охлажденные или замороженные (Код товарной номенклатуры внешнеэкономической деятельности Евразийского экономического союза 0207 14 200 1, 0207 14 600 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"ОРАЛ ЛОГИСТИК"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061240003014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10 922,094</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РАССВЕТ"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061140012862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9 030,545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"ФАХРАД"</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010640005816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5 187,913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"АЛТА-XXI ВЕК"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010540002164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5 047,361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"ГОЛД ФРЕЙК"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081240010675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4 597,145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"АГОРА-М"</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040140009411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3 225,049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АЙС ФУД АСТАНА"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080440022663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3 150,998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"ЗАМАН-PVL"</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070340010515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2 258,617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"УЛАН-Б"</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070340014805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2 210,870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"ОПТ ТОРГ COMPANY PLUS"</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040440009054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2 202,363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"КАЗПРОДУКТ-2030"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040540000381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1 680,046</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"ФРОСТ КО"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060440012652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1 574,290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"АЛМАС-2000"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010340001169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1 538,460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"AVANGARD ENGINEERING"</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090740013786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1 447,028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"ПРОД СЕРВИС АКТОБЕ"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090540002119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1 274,440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"PREMIER INTERNATIONAL BUSINESS"</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040940003033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1 233,810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"КАСКАД LLC"</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030540008197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1 207,012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"ОПТОВАЯ КОМПАНИЯ"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041140010357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1 176,925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"БЕРЕКЕ"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990640004127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1 142,450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"ДЖАНАБЕКОВА САУЛЕ САТЫБАЛДИЕВНА"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650824402314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1 086,125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"SUPPLY&amp;DEMAND"</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170240031426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1 067,746</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"BUTCHER COMPANY"</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180240011878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973,948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"SOLAR CHICKENS"</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170140016865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973,911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"СТРОЙТОРГ"</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991140001771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954,081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"МЯСНОЙ МАРКЕТ"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090540010754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946,676</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"G&amp;D FOOD TRADE"</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160140008179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930,564</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"FROZEN MEAT"</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160140008149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918,216</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"T. S. E. FOOD TRADE"</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160140007963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916,381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"POULTRY BREEDER"</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160140008228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915,493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"MEAT&amp;FOOD COMPANY"</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160140008079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898,155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"ICEBERG ALMATY"</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010840006455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895,691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"FOOD EXPO SERVICE"</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060140028073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880,835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"ХЛАДОЛЕНД"</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030940005434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871,477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"АЛТЫН ТАРАЗ ТРЭЙД"</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140140020749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859,160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"SAP TRADE"</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180240009253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829,517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"ТОРГОВЫЙ ДОМ КАЗРОСС - II (TRADE HOUSE KAZROS-II)"</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000740001280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718,287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"КРОМЭКСПО-А"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020540000764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658,298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"SATADAL"</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180240008780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629,127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"MEAT TEAM "МИТ ТИМ"</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090340003010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614,486</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"ДАРРЫС"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110540009589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598,529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"ICE TRADE"</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160140008092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588,664</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"КОНКОР"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990940003932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577,668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"ТАРАЗСКИЙ ЛИКЕРО-ВОДОЧНЫЙ ЗАВОД"</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110140003406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574,616</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"СПЕЦНАХ"</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081240009691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522,204</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"НұрҚАЗ ПВ"</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090640017894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514,625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"TRADE SOUTH"</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180240011949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508,938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"QAZSATUET"</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180240013122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502,985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"ECOSEGMENT"</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130340012005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502,383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"САНЫЛАУ"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081040007476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484,883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"ФОНД КАПИТАЛ"</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091140002583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471,424</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"Предприниматель Нурбек"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170140012307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413,278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"KESS-ASTANA"</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121140019020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375,519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"IVY INTERTRADE"</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091040018695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"АРТИС-М"</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161140008805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280,288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"БУРАНБАЕВ УСМАНАЛИ АБДУХАНОВИЧ"</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791118303309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"С.О.М.И ПЛЮС"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091040017230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273,261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"СУЛЕЙМАНОВ ЖИГЕРХАН ДАВЛЕТХАНОВИЧ"</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690522399019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251,279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"АКТАУИНВЕСТКУРЫЛЫС 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070640009314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228,566</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"ZAMAN"</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090140017816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184,108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"КАРПРОДУКТ-2030"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080440011777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"КӨК ТЕҢІЗ 2016"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160240030921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"DOREEN"</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020440018565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"ДАРА ТРЕЙД"</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060240018199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"АЛЬЯРД"</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150740008783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"Оригинал 777"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150140009224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указанные в товарной позиции 0105, свежие, охлажденные или замороженные (Код товарной номенклатуры внешнеэкономической деятельности Евразийского экономического союза 0207 13 100 1,  0207 14 100 1, 0207 26 100 1, 0207 27 100 1, 0207 27 300 1, 0207 27 400 1, 0207 27 600 1,  0207 27 700 1, 0207 11 100 1, 0207 11 300 1, 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"ФАХРАД"</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010640005816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4 880,627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"РЕМЕЗ ЕВГЕНИЙ ИВАНОВИЧ"</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821220350412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1 518,466</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 ТРАСТ"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161040002585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639,519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"ОПТОВАЯ КОМПАНИЯ"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041140010357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"БАЛ-ЮН"</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981040002823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218,981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"ЭНИКОМКОММЕРЦ"</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060440004225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140,352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"LOGIST SERVICE LLP"</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180240016503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"Заман-PVL"</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070340010515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"HAS LTD"</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130540011346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"G&amp;DFOODTRADE"</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160140008179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"Центр-ПВЛ"</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081040020635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"ИНЦЭПШН"</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150740010725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"АГОРА-М"</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040140009411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"FOOD TRADE CO"</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170340018214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"OCEAN FRESH GROUP (ОУШЕН ФРЭШГРУПП)"</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150640026563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