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380" w14:textId="4fa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мая 2019 года № 111. Зарегистрирован в Министерстве юстиции Республики Казахстан 27 мая 2019 года № 18735.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14468, опубликован 14 декабря 2016 года в Эталонном контрольном банке нормативных правовых актов Республики Казахстан):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формы документов кадрового делопроизводства административной государственной службы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по личному составу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приеме на работу до получения результатов специальной проверки</w:t>
      </w:r>
    </w:p>
    <w:bookmarkEnd w:id="14"/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приеме на работу до получения результатов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специальной проверки1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1Формы распоряжений (решений) предназначены для местных исполнительных органов, а также для аппаратов маслихатов.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после получения положительных результатов специальной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проверки</w:t>
      </w:r>
    </w:p>
    <w:bookmarkEnd w:id="18"/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года, с испытательным сроком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после получения положительных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результатов специальной проверки</w:t>
      </w:r>
    </w:p>
    <w:bookmarkEnd w:id="20"/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года, с испытательным сроком до "__"_______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продлении испытательного срока</w:t>
      </w:r>
    </w:p>
    <w:bookmarkEnd w:id="22"/>
    <w:p>
      <w:pPr>
        <w:spacing w:after="0"/>
        <w:ind w:left="0"/>
        <w:jc w:val="both"/>
      </w:pPr>
      <w:bookmarkStart w:name="z40" w:id="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испытательного срока</w:t>
      </w:r>
    </w:p>
    <w:bookmarkEnd w:id="24"/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служащих данного государственного органа</w:t>
      </w:r>
    </w:p>
    <w:bookmarkEnd w:id="26"/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данного государственного органа</w:t>
      </w:r>
    </w:p>
    <w:bookmarkEnd w:id="28"/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по итогам внутреннего конкурса среди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служащих всех государственных органов</w:t>
      </w:r>
    </w:p>
    <w:bookmarkEnd w:id="30"/>
    <w:p>
      <w:pPr>
        <w:spacing w:after="0"/>
        <w:ind w:left="0"/>
        <w:jc w:val="both"/>
      </w:pPr>
      <w:bookmarkStart w:name="z52" w:id="3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по итогам внутреннего конкурса среди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служащих всех государственных органов</w:t>
      </w:r>
    </w:p>
    <w:bookmarkEnd w:id="32"/>
    <w:p>
      <w:pPr>
        <w:spacing w:after="0"/>
        <w:ind w:left="0"/>
        <w:jc w:val="both"/>
      </w:pPr>
      <w:bookmarkStart w:name="z55" w:id="3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внутреннего конкурса среди государственных служащих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государственного служащего по итогам общего конкурса</w:t>
      </w:r>
    </w:p>
    <w:bookmarkEnd w:id="34"/>
    <w:p>
      <w:pPr>
        <w:spacing w:after="0"/>
        <w:ind w:left="0"/>
        <w:jc w:val="both"/>
      </w:pPr>
      <w:bookmarkStart w:name="z58" w:id="3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государственного служащего по итогам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общего конкурса</w:t>
      </w:r>
    </w:p>
    <w:bookmarkEnd w:id="36"/>
    <w:p>
      <w:pPr>
        <w:spacing w:after="0"/>
        <w:ind w:left="0"/>
        <w:jc w:val="both"/>
      </w:pPr>
      <w:bookmarkStart w:name="z61" w:id="3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переводе</w:t>
      </w:r>
    </w:p>
    <w:bookmarkEnd w:id="38"/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переводе</w:t>
      </w:r>
    </w:p>
    <w:bookmarkEnd w:id="40"/>
    <w:p>
      <w:pPr>
        <w:spacing w:after="0"/>
        <w:ind w:left="0"/>
        <w:jc w:val="both"/>
      </w:pPr>
      <w:bookmarkStart w:name="z67" w:id="4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переводе внутри государственного органа</w:t>
      </w:r>
    </w:p>
    <w:bookmarkEnd w:id="42"/>
    <w:p>
      <w:pPr>
        <w:spacing w:after="0"/>
        <w:ind w:left="0"/>
        <w:jc w:val="both"/>
      </w:pPr>
      <w:bookmarkStart w:name="z70" w:id="4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переводе внутри государственного органа</w:t>
      </w:r>
    </w:p>
    <w:bookmarkEnd w:id="44"/>
    <w:p>
      <w:pPr>
        <w:spacing w:after="0"/>
        <w:ind w:left="0"/>
        <w:jc w:val="both"/>
      </w:pPr>
      <w:bookmarkStart w:name="z73" w:id="4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в порядке перевода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ротации административного государственного служащего корпуса "А"</w:t>
      </w:r>
    </w:p>
    <w:bookmarkEnd w:id="46"/>
    <w:p>
      <w:pPr>
        <w:spacing w:after="0"/>
        <w:ind w:left="0"/>
        <w:jc w:val="both"/>
      </w:pPr>
      <w:bookmarkStart w:name="z76" w:id="4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"А"</w:t>
      </w:r>
    </w:p>
    <w:bookmarkEnd w:id="48"/>
    <w:p>
      <w:pPr>
        <w:spacing w:after="0"/>
        <w:ind w:left="0"/>
        <w:jc w:val="both"/>
      </w:pPr>
      <w:bookmarkStart w:name="z79" w:id="4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рекомендация Национальной комиссии по кадровой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в рамках ротации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служащего корпуса "Б"</w:t>
      </w:r>
    </w:p>
    <w:bookmarkEnd w:id="50"/>
    <w:p>
      <w:pPr>
        <w:spacing w:after="0"/>
        <w:ind w:left="0"/>
        <w:jc w:val="both"/>
      </w:pPr>
      <w:bookmarkStart w:name="z82" w:id="5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в рамках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служащего корпуса "Б"</w:t>
      </w:r>
    </w:p>
    <w:bookmarkEnd w:id="52"/>
    <w:p>
      <w:pPr>
        <w:spacing w:after="0"/>
        <w:ind w:left="0"/>
        <w:jc w:val="both"/>
      </w:pPr>
      <w:bookmarkStart w:name="z85" w:id="5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продлении срока пребывания в должности в случае отказа от ротации</w:t>
      </w:r>
    </w:p>
    <w:bookmarkEnd w:id="54"/>
    <w:p>
      <w:pPr>
        <w:spacing w:after="0"/>
        <w:ind w:left="0"/>
        <w:jc w:val="both"/>
      </w:pPr>
      <w:bookmarkStart w:name="z88" w:id="5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продлении срока пребывания в должности в случае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отказа от ротации</w:t>
      </w:r>
    </w:p>
    <w:bookmarkEnd w:id="56"/>
    <w:p>
      <w:pPr>
        <w:spacing w:after="0"/>
        <w:ind w:left="0"/>
        <w:jc w:val="both"/>
      </w:pPr>
      <w:bookmarkStart w:name="z91" w:id="5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ротации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подлежащих ротации, утвержденными Указом Президента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некоторых вопросах прохождения государственной службы"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на должность по итогам аттестации</w:t>
      </w:r>
    </w:p>
    <w:bookmarkEnd w:id="58"/>
    <w:p>
      <w:pPr>
        <w:spacing w:after="0"/>
        <w:ind w:left="0"/>
        <w:jc w:val="both"/>
      </w:pPr>
      <w:bookmarkStart w:name="z94" w:id="5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по итогам аттестации</w:t>
      </w:r>
    </w:p>
    <w:bookmarkEnd w:id="60"/>
    <w:p>
      <w:pPr>
        <w:spacing w:after="0"/>
        <w:ind w:left="0"/>
        <w:jc w:val="both"/>
      </w:pPr>
      <w:bookmarkStart w:name="z97" w:id="6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изменении структуры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органа</w:t>
      </w:r>
    </w:p>
    <w:bookmarkEnd w:id="62"/>
    <w:p>
      <w:pPr>
        <w:spacing w:after="0"/>
        <w:ind w:left="0"/>
        <w:jc w:val="both"/>
      </w:pPr>
      <w:bookmarkStart w:name="z100" w:id="6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64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изменении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65"/>
    <w:p>
      <w:pPr>
        <w:spacing w:after="0"/>
        <w:ind w:left="0"/>
        <w:jc w:val="both"/>
      </w:pPr>
      <w:bookmarkStart w:name="z104" w:id="6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67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назначении на должность при реорганизации государственного органа</w:t>
      </w:r>
    </w:p>
    <w:bookmarkEnd w:id="68"/>
    <w:p>
      <w:pPr>
        <w:spacing w:after="0"/>
        <w:ind w:left="0"/>
        <w:jc w:val="both"/>
      </w:pPr>
      <w:bookmarkStart w:name="z108" w:id="6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70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назначении на должность при реорганизации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органа</w:t>
      </w:r>
    </w:p>
    <w:bookmarkEnd w:id="71"/>
    <w:p>
      <w:pPr>
        <w:spacing w:after="0"/>
        <w:ind w:left="0"/>
        <w:jc w:val="both"/>
      </w:pPr>
      <w:bookmarkStart w:name="z112" w:id="7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государственных служащих на должности в соответствии со штатным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73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выходе на работу до истечения отпуска без сохранения заработной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платы по уходу за ребенком до достижения им возраста трех лет</w:t>
      </w:r>
    </w:p>
    <w:bookmarkEnd w:id="74"/>
    <w:p>
      <w:pPr>
        <w:spacing w:after="0"/>
        <w:ind w:left="0"/>
        <w:jc w:val="both"/>
      </w:pPr>
      <w:bookmarkStart w:name="z116" w:id="7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обязанностям,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выходе на работу до истечения отпуска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сохранения заработной платы по уходу за ребенком до достижения им возраста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трех лет</w:t>
      </w:r>
    </w:p>
    <w:bookmarkEnd w:id="76"/>
    <w:p>
      <w:pPr>
        <w:spacing w:after="0"/>
        <w:ind w:left="0"/>
        <w:jc w:val="both"/>
      </w:pPr>
      <w:bookmarkStart w:name="z119" w:id="7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возложении обязанностей</w:t>
      </w:r>
    </w:p>
    <w:bookmarkEnd w:id="78"/>
    <w:p>
      <w:pPr>
        <w:spacing w:after="0"/>
        <w:ind w:left="0"/>
        <w:jc w:val="both"/>
      </w:pPr>
      <w:bookmarkStart w:name="z122" w:id="7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возложении обязанностей</w:t>
      </w:r>
    </w:p>
    <w:bookmarkEnd w:id="80"/>
    <w:p>
      <w:pPr>
        <w:spacing w:after="0"/>
        <w:ind w:left="0"/>
        <w:jc w:val="both"/>
      </w:pPr>
      <w:bookmarkStart w:name="z125" w:id="8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продлении срока пребывания на государственной службе</w:t>
      </w:r>
    </w:p>
    <w:bookmarkEnd w:id="82"/>
    <w:p>
      <w:pPr>
        <w:spacing w:after="0"/>
        <w:ind w:left="0"/>
        <w:jc w:val="both"/>
      </w:pPr>
      <w:bookmarkStart w:name="z128" w:id="8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срока пребывания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государственной службе</w:t>
      </w:r>
    </w:p>
    <w:bookmarkEnd w:id="84"/>
    <w:p>
      <w:pPr>
        <w:spacing w:after="0"/>
        <w:ind w:left="0"/>
        <w:jc w:val="both"/>
      </w:pPr>
      <w:bookmarkStart w:name="z131" w:id="8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Казахстан", в связи с достижением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увольнении</w:t>
      </w:r>
    </w:p>
    <w:bookmarkEnd w:id="86"/>
    <w:p>
      <w:pPr>
        <w:spacing w:after="0"/>
        <w:ind w:left="0"/>
        <w:jc w:val="both"/>
      </w:pPr>
      <w:bookmarkStart w:name="z134" w:id="8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увольнении</w:t>
      </w:r>
    </w:p>
    <w:bookmarkEnd w:id="88"/>
    <w:p>
      <w:pPr>
        <w:spacing w:after="0"/>
        <w:ind w:left="0"/>
        <w:jc w:val="both"/>
      </w:pPr>
      <w:bookmarkStart w:name="z137" w:id="8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временном отстранении служащего</w:t>
      </w:r>
    </w:p>
    <w:bookmarkEnd w:id="90"/>
    <w:p>
      <w:pPr>
        <w:spacing w:after="0"/>
        <w:ind w:left="0"/>
        <w:jc w:val="both"/>
      </w:pPr>
      <w:bookmarkStart w:name="z140" w:id="9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временном отстранении служащего</w:t>
      </w:r>
    </w:p>
    <w:bookmarkEnd w:id="92"/>
    <w:p>
      <w:pPr>
        <w:spacing w:after="0"/>
        <w:ind w:left="0"/>
        <w:jc w:val="both"/>
      </w:pPr>
      <w:bookmarkStart w:name="z143" w:id="9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по личному составу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занятие вакантной административной должности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96"/>
    <w:p>
      <w:pPr>
        <w:spacing w:after="0"/>
        <w:ind w:left="0"/>
        <w:jc w:val="both"/>
      </w:pPr>
      <w:bookmarkStart w:name="z149" w:id="97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занятие временной вакантной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административной должности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9"/>
    <w:p>
      <w:pPr>
        <w:spacing w:after="0"/>
        <w:ind w:left="0"/>
        <w:jc w:val="both"/>
      </w:pPr>
      <w:bookmarkStart w:name="z154" w:id="100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на занятие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вакантной административной должности в порядке перевода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02"/>
    <w:p>
      <w:pPr>
        <w:spacing w:after="0"/>
        <w:ind w:left="0"/>
        <w:jc w:val="both"/>
      </w:pPr>
      <w:bookmarkStart w:name="z159" w:id="103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инструкциями вышеназванной должности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назначении на должность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5"/>
    <w:p>
      <w:pPr>
        <w:spacing w:after="0"/>
        <w:ind w:left="0"/>
        <w:jc w:val="both"/>
      </w:pPr>
      <w:bookmarkStart w:name="z164" w:id="106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Планом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увольнение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8"/>
    <w:p>
      <w:pPr>
        <w:spacing w:after="0"/>
        <w:ind w:left="0"/>
        <w:jc w:val="both"/>
      </w:pPr>
      <w:bookmarkStart w:name="z169" w:id="109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_____________ 20____ года в связи с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временном возложении обязанностей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17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11"/>
    <w:p>
      <w:pPr>
        <w:spacing w:after="0"/>
        <w:ind w:left="0"/>
        <w:jc w:val="both"/>
      </w:pPr>
      <w:bookmarkStart w:name="z174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прошу временно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_______ 20__ года на время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выходе на работу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7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14"/>
    <w:p>
      <w:pPr>
        <w:spacing w:after="0"/>
        <w:ind w:left="0"/>
        <w:jc w:val="both"/>
      </w:pPr>
      <w:bookmarkStart w:name="z179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с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отпуска без сохранения заработной платы по уходу за ребенком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(дата)</w:t>
      </w:r>
    </w:p>
    <w:bookmarkStart w:name="z18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Документы по предоставлению отпусков</w:t>
      </w:r>
    </w:p>
    <w:bookmarkEnd w:id="116"/>
    <w:bookmarkStart w:name="z1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Документы о предоставлении отпусков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ежегодного трудового отпуска</w:t>
      </w:r>
    </w:p>
    <w:bookmarkEnd w:id="118"/>
    <w:p>
      <w:pPr>
        <w:spacing w:after="0"/>
        <w:ind w:left="0"/>
        <w:jc w:val="both"/>
      </w:pPr>
      <w:bookmarkStart w:name="z184" w:id="11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"___" __________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ежегодного трудового отпуска</w:t>
      </w:r>
    </w:p>
    <w:bookmarkEnd w:id="120"/>
    <w:p>
      <w:pPr>
        <w:spacing w:after="0"/>
        <w:ind w:left="0"/>
        <w:jc w:val="both"/>
      </w:pPr>
      <w:bookmarkStart w:name="z187" w:id="12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части ежегодного трудового отпуска</w:t>
      </w:r>
    </w:p>
    <w:bookmarkEnd w:id="122"/>
    <w:p>
      <w:pPr>
        <w:spacing w:after="0"/>
        <w:ind w:left="0"/>
        <w:jc w:val="both"/>
      </w:pPr>
      <w:bookmarkStart w:name="z190" w:id="12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части ежегодного трудового отпуска</w:t>
      </w:r>
    </w:p>
    <w:bookmarkEnd w:id="124"/>
    <w:p>
      <w:pPr>
        <w:spacing w:after="0"/>
        <w:ind w:left="0"/>
        <w:jc w:val="both"/>
      </w:pPr>
      <w:bookmarkStart w:name="z193" w:id="12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предоставлении отпуска без сохранения заработной платы</w:t>
      </w:r>
    </w:p>
    <w:bookmarkEnd w:id="126"/>
    <w:p>
      <w:pPr>
        <w:spacing w:after="0"/>
        <w:ind w:left="0"/>
        <w:jc w:val="both"/>
      </w:pPr>
      <w:bookmarkStart w:name="z196" w:id="12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заработной платы</w:t>
      </w:r>
    </w:p>
    <w:bookmarkEnd w:id="128"/>
    <w:p>
      <w:pPr>
        <w:spacing w:after="0"/>
        <w:ind w:left="0"/>
        <w:jc w:val="both"/>
      </w:pPr>
      <w:bookmarkStart w:name="z199" w:id="12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беременности и родам</w:t>
      </w:r>
    </w:p>
    <w:bookmarkEnd w:id="130"/>
    <w:p>
      <w:pPr>
        <w:spacing w:after="0"/>
        <w:ind w:left="0"/>
        <w:jc w:val="both"/>
      </w:pPr>
      <w:bookmarkStart w:name="z202" w:id="13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беременности и родам</w:t>
      </w:r>
    </w:p>
    <w:bookmarkEnd w:id="132"/>
    <w:p>
      <w:pPr>
        <w:spacing w:after="0"/>
        <w:ind w:left="0"/>
        <w:jc w:val="both"/>
      </w:pPr>
      <w:bookmarkStart w:name="z205" w:id="13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отпуска в связи с усыновлением (удочерением)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ребенка (детей)</w:t>
      </w:r>
    </w:p>
    <w:bookmarkEnd w:id="134"/>
    <w:p>
      <w:pPr>
        <w:spacing w:after="0"/>
        <w:ind w:left="0"/>
        <w:jc w:val="both"/>
      </w:pPr>
      <w:bookmarkStart w:name="z208" w:id="13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(удочерением) ребенка (детей)</w:t>
      </w:r>
    </w:p>
    <w:bookmarkEnd w:id="136"/>
    <w:p>
      <w:pPr>
        <w:spacing w:after="0"/>
        <w:ind w:left="0"/>
        <w:jc w:val="both"/>
      </w:pPr>
      <w:bookmarkStart w:name="z211" w:id="13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в связи с усыновлением (удочерением) новорожденного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уходу за ребенком</w:t>
      </w:r>
    </w:p>
    <w:bookmarkEnd w:id="138"/>
    <w:p>
      <w:pPr>
        <w:spacing w:after="0"/>
        <w:ind w:left="0"/>
        <w:jc w:val="both"/>
      </w:pPr>
      <w:bookmarkStart w:name="z214" w:id="13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отпуска по уходу за ребенком</w:t>
      </w:r>
    </w:p>
    <w:bookmarkEnd w:id="140"/>
    <w:p>
      <w:pPr>
        <w:spacing w:after="0"/>
        <w:ind w:left="0"/>
        <w:jc w:val="both"/>
      </w:pPr>
      <w:bookmarkStart w:name="z217" w:id="14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_________ 20___ года по "__"_________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учебного отпуска</w:t>
      </w:r>
    </w:p>
    <w:bookmarkEnd w:id="142"/>
    <w:p>
      <w:pPr>
        <w:spacing w:after="0"/>
        <w:ind w:left="0"/>
        <w:jc w:val="both"/>
      </w:pPr>
      <w:bookmarkStart w:name="z220" w:id="14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учебного отпуска</w:t>
      </w:r>
    </w:p>
    <w:bookmarkEnd w:id="144"/>
    <w:p>
      <w:pPr>
        <w:spacing w:after="0"/>
        <w:ind w:left="0"/>
        <w:jc w:val="both"/>
      </w:pPr>
      <w:bookmarkStart w:name="z223" w:id="14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46"/>
    <w:p>
      <w:pPr>
        <w:spacing w:after="0"/>
        <w:ind w:left="0"/>
        <w:jc w:val="both"/>
      </w:pPr>
      <w:bookmarkStart w:name="z226" w:id="14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48"/>
    <w:p>
      <w:pPr>
        <w:spacing w:after="0"/>
        <w:ind w:left="0"/>
        <w:jc w:val="both"/>
      </w:pPr>
      <w:bookmarkStart w:name="z229" w:id="14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(инвалидам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первой и второй групп)</w:t>
      </w:r>
    </w:p>
    <w:bookmarkEnd w:id="150"/>
    <w:p>
      <w:pPr>
        <w:spacing w:after="0"/>
        <w:ind w:left="0"/>
        <w:jc w:val="both"/>
      </w:pPr>
      <w:bookmarkStart w:name="z232" w:id="15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(инвалидам первой и второй групп)</w:t>
      </w:r>
    </w:p>
    <w:bookmarkEnd w:id="152"/>
    <w:p>
      <w:pPr>
        <w:spacing w:after="0"/>
        <w:ind w:left="0"/>
        <w:jc w:val="both"/>
      </w:pPr>
      <w:bookmarkStart w:name="z235" w:id="15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инвалидов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4"/>
    <w:p>
      <w:pPr>
        <w:spacing w:after="0"/>
        <w:ind w:left="0"/>
        <w:jc w:val="both"/>
      </w:pPr>
      <w:bookmarkStart w:name="z238" w:id="15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граждан, пострадавших вследствие экологического бедствия в Приаралье"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отпуска (проживающим в зоне экологического бедствия)</w:t>
      </w:r>
    </w:p>
    <w:bookmarkEnd w:id="156"/>
    <w:p>
      <w:pPr>
        <w:spacing w:after="0"/>
        <w:ind w:left="0"/>
        <w:jc w:val="both"/>
      </w:pPr>
      <w:bookmarkStart w:name="z241" w:id="15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зоне экологического бедствия)</w:t>
      </w:r>
    </w:p>
    <w:bookmarkEnd w:id="158"/>
    <w:p>
      <w:pPr>
        <w:spacing w:after="0"/>
        <w:ind w:left="0"/>
        <w:jc w:val="both"/>
      </w:pPr>
      <w:bookmarkStart w:name="z244" w:id="15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(проживающим в зоне экологического бедствия)</w:t>
      </w:r>
    </w:p>
    <w:bookmarkEnd w:id="160"/>
    <w:p>
      <w:pPr>
        <w:spacing w:after="0"/>
        <w:ind w:left="0"/>
        <w:jc w:val="both"/>
      </w:pPr>
      <w:bookmarkStart w:name="z247" w:id="16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2"/>
    <w:p>
      <w:pPr>
        <w:spacing w:after="0"/>
        <w:ind w:left="0"/>
        <w:jc w:val="both"/>
      </w:pPr>
      <w:bookmarkStart w:name="z250" w:id="16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дополнительного трудового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отпуска(проживающим на территориях подвергшихся воздействию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ядерных испытаний)</w:t>
      </w:r>
    </w:p>
    <w:bookmarkEnd w:id="164"/>
    <w:p>
      <w:pPr>
        <w:spacing w:after="0"/>
        <w:ind w:left="0"/>
        <w:jc w:val="both"/>
      </w:pPr>
      <w:bookmarkStart w:name="z253" w:id="16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дополнительного трудового отпуска (проживающим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территориях подвергшихся воздействию ядерных испытаний)</w:t>
      </w:r>
    </w:p>
    <w:bookmarkEnd w:id="166"/>
    <w:p>
      <w:pPr>
        <w:spacing w:after="0"/>
        <w:ind w:left="0"/>
        <w:jc w:val="both"/>
      </w:pPr>
      <w:bookmarkStart w:name="z256" w:id="16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(проживающим на территориях подвергшихся воздействию ядерных испытаний)</w:t>
      </w:r>
    </w:p>
    <w:bookmarkEnd w:id="168"/>
    <w:p>
      <w:pPr>
        <w:spacing w:after="0"/>
        <w:ind w:left="0"/>
        <w:jc w:val="both"/>
      </w:pPr>
      <w:bookmarkStart w:name="z259" w:id="16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переносе (продлении) отпуска</w:t>
      </w:r>
    </w:p>
    <w:bookmarkEnd w:id="170"/>
    <w:p>
      <w:pPr>
        <w:spacing w:after="0"/>
        <w:ind w:left="0"/>
        <w:jc w:val="both"/>
      </w:pPr>
      <w:bookmarkStart w:name="z262" w:id="17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переносе (продлении) отпуска</w:t>
      </w:r>
    </w:p>
    <w:bookmarkEnd w:id="172"/>
    <w:p>
      <w:pPr>
        <w:spacing w:after="0"/>
        <w:ind w:left="0"/>
        <w:jc w:val="both"/>
      </w:pPr>
      <w:bookmarkStart w:name="z265" w:id="17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отпуска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 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отзыве из отпуска</w:t>
      </w:r>
    </w:p>
    <w:bookmarkEnd w:id="174"/>
    <w:p>
      <w:pPr>
        <w:spacing w:after="0"/>
        <w:ind w:left="0"/>
        <w:jc w:val="both"/>
      </w:pPr>
      <w:bookmarkStart w:name="z268" w:id="17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отзыве из отпуска</w:t>
      </w:r>
    </w:p>
    <w:bookmarkEnd w:id="176"/>
    <w:p>
      <w:pPr>
        <w:spacing w:after="0"/>
        <w:ind w:left="0"/>
        <w:jc w:val="both"/>
      </w:pPr>
      <w:bookmarkStart w:name="z271" w:id="17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78"/>
    <w:p>
      <w:pPr>
        <w:spacing w:after="0"/>
        <w:ind w:left="0"/>
        <w:jc w:val="both"/>
      </w:pPr>
      <w:bookmarkStart w:name="z274" w:id="17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80"/>
    <w:p>
      <w:pPr>
        <w:spacing w:after="0"/>
        <w:ind w:left="0"/>
        <w:jc w:val="both"/>
      </w:pPr>
      <w:bookmarkStart w:name="z277" w:id="18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неиспользованного отпуска (в связи с отзывом)</w:t>
      </w:r>
    </w:p>
    <w:bookmarkEnd w:id="182"/>
    <w:p>
      <w:pPr>
        <w:spacing w:after="0"/>
        <w:ind w:left="0"/>
        <w:jc w:val="both"/>
      </w:pPr>
      <w:bookmarkStart w:name="z280" w:id="18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 связи с отзывом)</w:t>
      </w:r>
    </w:p>
    <w:bookmarkEnd w:id="184"/>
    <w:p>
      <w:pPr>
        <w:spacing w:after="0"/>
        <w:ind w:left="0"/>
        <w:jc w:val="both"/>
      </w:pPr>
      <w:bookmarkStart w:name="z283" w:id="18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28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2) Основания к документам о предоставлении отпуска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предоставлении ежегодного трудового отпуска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8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8"/>
    <w:p>
      <w:pPr>
        <w:spacing w:after="0"/>
        <w:ind w:left="0"/>
        <w:jc w:val="both"/>
      </w:pPr>
      <w:bookmarkStart w:name="z289" w:id="189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предоставлении части ежегодного трудового отпуска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</w:p>
        </w:tc>
      </w:tr>
    </w:tbl>
    <w:bookmarkStart w:name="z29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91"/>
    <w:p>
      <w:pPr>
        <w:spacing w:after="0"/>
        <w:ind w:left="0"/>
        <w:jc w:val="both"/>
      </w:pPr>
      <w:bookmarkStart w:name="z294" w:id="192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отпуска 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      (подпись)     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об отзыве из отпуска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2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194"/>
    <w:p>
      <w:pPr>
        <w:spacing w:after="0"/>
        <w:ind w:left="0"/>
        <w:jc w:val="both"/>
      </w:pPr>
      <w:bookmarkStart w:name="z299" w:id="195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согласие служащего__________________________________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0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3. Документы о командировании сотрудников</w:t>
      </w:r>
    </w:p>
    <w:bookmarkEnd w:id="196"/>
    <w:bookmarkStart w:name="z30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1) Документы о командировании сотрудников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командировании</w:t>
      </w:r>
    </w:p>
    <w:bookmarkEnd w:id="198"/>
    <w:p>
      <w:pPr>
        <w:spacing w:after="0"/>
        <w:ind w:left="0"/>
        <w:jc w:val="both"/>
      </w:pPr>
      <w:bookmarkStart w:name="z304" w:id="19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бюджетных средств, в том числе в иностранные государства"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командировании</w:t>
      </w:r>
    </w:p>
    <w:bookmarkEnd w:id="200"/>
    <w:p>
      <w:pPr>
        <w:spacing w:after="0"/>
        <w:ind w:left="0"/>
        <w:jc w:val="both"/>
      </w:pPr>
      <w:bookmarkStart w:name="z307" w:id="20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 постановлениями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Республики Казахстан работников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а также депутатов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возмещения расходов на служебные командировки за счет бюджетных средств,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 иностранные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найму жилого помещения в количестве ___ (___)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расходы по проезду ___________________ транспортом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 года №__ (или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прикомандировании</w:t>
      </w:r>
    </w:p>
    <w:bookmarkEnd w:id="202"/>
    <w:p>
      <w:pPr>
        <w:spacing w:after="0"/>
        <w:ind w:left="0"/>
        <w:jc w:val="both"/>
      </w:pPr>
      <w:bookmarkStart w:name="z310" w:id="20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прикомандировании</w:t>
      </w:r>
    </w:p>
    <w:bookmarkEnd w:id="204"/>
    <w:p>
      <w:pPr>
        <w:spacing w:after="0"/>
        <w:ind w:left="0"/>
        <w:jc w:val="both"/>
      </w:pPr>
      <w:bookmarkStart w:name="z313" w:id="20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прикомандировании государственных 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от "___" ___________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Основания к документам о командировании сотрудников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 о командировке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фамилия,инициалы)</w:t>
            </w:r>
          </w:p>
        </w:tc>
      </w:tr>
    </w:tbl>
    <w:bookmarkStart w:name="z3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208"/>
    <w:p>
      <w:pPr>
        <w:spacing w:after="0"/>
        <w:ind w:left="0"/>
        <w:jc w:val="both"/>
      </w:pPr>
      <w:bookmarkStart w:name="z319" w:id="209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2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(дисциплинарные взыскания)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наложении дисциплинарного взыскания</w:t>
      </w:r>
    </w:p>
    <w:bookmarkEnd w:id="211"/>
    <w:p>
      <w:pPr>
        <w:spacing w:after="0"/>
        <w:ind w:left="0"/>
        <w:jc w:val="both"/>
      </w:pPr>
      <w:bookmarkStart w:name="z323" w:id="21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наложении дисциплинарного взыскания</w:t>
      </w:r>
    </w:p>
    <w:bookmarkEnd w:id="213"/>
    <w:p>
      <w:pPr>
        <w:spacing w:after="0"/>
        <w:ind w:left="0"/>
        <w:jc w:val="both"/>
      </w:pPr>
      <w:bookmarkStart w:name="z326" w:id="21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________________________,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Дисциплинарной 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снятии дисциплинарного взыскания</w:t>
      </w:r>
    </w:p>
    <w:bookmarkEnd w:id="215"/>
    <w:p>
      <w:pPr>
        <w:spacing w:after="0"/>
        <w:ind w:left="0"/>
        <w:jc w:val="both"/>
      </w:pPr>
      <w:bookmarkStart w:name="z329" w:id="21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снятии дисциплинарного взыскания</w:t>
      </w:r>
    </w:p>
    <w:bookmarkEnd w:id="217"/>
    <w:p>
      <w:pPr>
        <w:spacing w:after="0"/>
        <w:ind w:left="0"/>
        <w:jc w:val="both"/>
      </w:pPr>
      <w:bookmarkStart w:name="z332" w:id="2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служебного расследования</w:t>
      </w:r>
    </w:p>
    <w:bookmarkEnd w:id="219"/>
    <w:p>
      <w:pPr>
        <w:spacing w:after="0"/>
        <w:ind w:left="0"/>
        <w:jc w:val="both"/>
      </w:pPr>
      <w:bookmarkStart w:name="z335" w:id="2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 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назначении служебного расследования</w:t>
      </w:r>
    </w:p>
    <w:bookmarkEnd w:id="221"/>
    <w:p>
      <w:pPr>
        <w:spacing w:after="0"/>
        <w:ind w:left="0"/>
        <w:jc w:val="both"/>
      </w:pPr>
      <w:bookmarkStart w:name="z338" w:id="2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Республики Казахстан, утвержденными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__________________, сведения о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3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5. Документы по поощрению государственного служащего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поощрении государственного служащего</w:t>
      </w:r>
    </w:p>
    <w:bookmarkEnd w:id="224"/>
    <w:p>
      <w:pPr>
        <w:spacing w:after="0"/>
        <w:ind w:left="0"/>
        <w:jc w:val="both"/>
      </w:pPr>
      <w:bookmarkStart w:name="z342" w:id="22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поощрении государственного служащего</w:t>
      </w:r>
    </w:p>
    <w:bookmarkEnd w:id="226"/>
    <w:p>
      <w:pPr>
        <w:spacing w:after="0"/>
        <w:ind w:left="0"/>
        <w:jc w:val="both"/>
      </w:pPr>
      <w:bookmarkStart w:name="z345" w:id="22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поощрении (премировании)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поощрении государственного служащего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bookmarkStart w:name="z34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Служебная записка</w:t>
      </w:r>
    </w:p>
    <w:bookmarkEnd w:id="229"/>
    <w:p>
      <w:pPr>
        <w:spacing w:after="0"/>
        <w:ind w:left="0"/>
        <w:jc w:val="both"/>
      </w:pPr>
      <w:bookmarkStart w:name="z350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работает в данном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прохождения государственной службы показал себя только с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к возложенным на него должностным обязанностям относится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Также,_________________________________________________________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за образцовое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обязанностей 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заданий особой важности и сложности и за другие достижения в работе),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оценки деятельности прошу поощрить_____________________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(единовременным денежным вознаграждением, объявлением благодарности, награждением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ценным подарком, грамотой, присвоением почетного звания и ведомственными наградами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6. Документы об утверждении штатной структуры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квалификационных требований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об утверждении штатной численности и структуры</w:t>
      </w:r>
    </w:p>
    <w:bookmarkEnd w:id="232"/>
    <w:p>
      <w:pPr>
        <w:spacing w:after="0"/>
        <w:ind w:left="0"/>
        <w:jc w:val="both"/>
      </w:pPr>
      <w:bookmarkStart w:name="z354" w:id="23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штатной численности и структуры</w:t>
      </w:r>
    </w:p>
    <w:bookmarkEnd w:id="234"/>
    <w:p>
      <w:pPr>
        <w:spacing w:after="0"/>
        <w:ind w:left="0"/>
        <w:jc w:val="both"/>
      </w:pPr>
      <w:bookmarkStart w:name="z357" w:id="23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административным государственным должностям</w:t>
      </w:r>
    </w:p>
    <w:bookmarkEnd w:id="236"/>
    <w:p>
      <w:pPr>
        <w:spacing w:after="0"/>
        <w:ind w:left="0"/>
        <w:jc w:val="both"/>
      </w:pPr>
      <w:bookmarkStart w:name="z360" w:id="23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требований к административным государственным должностям</w:t>
      </w:r>
    </w:p>
    <w:bookmarkEnd w:id="238"/>
    <w:p>
      <w:pPr>
        <w:spacing w:after="0"/>
        <w:ind w:left="0"/>
        <w:jc w:val="both"/>
      </w:pPr>
      <w:bookmarkStart w:name="z363" w:id="23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квалификационных 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3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7. Документы по основной деятельности</w:t>
      </w:r>
    </w:p>
    <w:bookmarkEnd w:id="240"/>
    <w:bookmarkStart w:name="z36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1) Приказы по основной деятельности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дисциплинарной комиссии</w:t>
      </w:r>
    </w:p>
    <w:bookmarkEnd w:id="242"/>
    <w:p>
      <w:pPr>
        <w:spacing w:after="0"/>
        <w:ind w:left="0"/>
        <w:jc w:val="both"/>
      </w:pPr>
      <w:bookmarkStart w:name="z368" w:id="24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дисциплинарной комиссии</w:t>
      </w:r>
    </w:p>
    <w:bookmarkEnd w:id="244"/>
    <w:p>
      <w:pPr>
        <w:spacing w:after="0"/>
        <w:ind w:left="0"/>
        <w:jc w:val="both"/>
      </w:pPr>
      <w:bookmarkStart w:name="z371" w:id="24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конкурсной комиссии</w:t>
      </w:r>
    </w:p>
    <w:bookmarkEnd w:id="246"/>
    <w:p>
      <w:pPr>
        <w:spacing w:after="0"/>
        <w:ind w:left="0"/>
        <w:jc w:val="both"/>
      </w:pPr>
      <w:bookmarkStart w:name="z374" w:id="24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конкурсной комиссии</w:t>
      </w:r>
    </w:p>
    <w:bookmarkEnd w:id="248"/>
    <w:p>
      <w:pPr>
        <w:spacing w:after="0"/>
        <w:ind w:left="0"/>
        <w:jc w:val="both"/>
      </w:pPr>
      <w:bookmarkStart w:name="z377" w:id="24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аттестационной комиссии</w:t>
      </w:r>
    </w:p>
    <w:bookmarkEnd w:id="250"/>
    <w:p>
      <w:pPr>
        <w:spacing w:after="0"/>
        <w:ind w:left="0"/>
        <w:jc w:val="both"/>
      </w:pPr>
      <w:bookmarkStart w:name="z380" w:id="25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аттестационной комиссии</w:t>
      </w:r>
    </w:p>
    <w:bookmarkEnd w:id="252"/>
    <w:p>
      <w:pPr>
        <w:spacing w:after="0"/>
        <w:ind w:left="0"/>
        <w:jc w:val="both"/>
      </w:pPr>
      <w:bookmarkStart w:name="z383" w:id="25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направлении на стажировку</w:t>
      </w:r>
    </w:p>
    <w:bookmarkEnd w:id="254"/>
    <w:p>
      <w:pPr>
        <w:spacing w:after="0"/>
        <w:ind w:left="0"/>
        <w:jc w:val="both"/>
      </w:pPr>
      <w:bookmarkStart w:name="z386" w:id="25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направлении на стажировку</w:t>
      </w:r>
    </w:p>
    <w:bookmarkEnd w:id="256"/>
    <w:p>
      <w:pPr>
        <w:spacing w:after="0"/>
        <w:ind w:left="0"/>
        <w:jc w:val="both"/>
      </w:pPr>
      <w:bookmarkStart w:name="z389" w:id="25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закреплении наставников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административные государственные должности</w:t>
      </w:r>
    </w:p>
    <w:bookmarkEnd w:id="258"/>
    <w:p>
      <w:pPr>
        <w:spacing w:after="0"/>
        <w:ind w:left="0"/>
        <w:jc w:val="both"/>
      </w:pPr>
      <w:bookmarkStart w:name="z392" w:id="25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______ 20__года: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09" w:id="26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 ознакомить с настоящим приказом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закреплении наставников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269"/>
    <w:p>
      <w:pPr>
        <w:spacing w:after="0"/>
        <w:ind w:left="0"/>
        <w:jc w:val="both"/>
      </w:pPr>
      <w:bookmarkStart w:name="z412" w:id="27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закреплении наставников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 20__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p>
      <w:pPr>
        <w:spacing w:after="0"/>
        <w:ind w:left="0"/>
        <w:jc w:val="both"/>
      </w:pPr>
      <w:bookmarkStart w:name="z429" w:id="279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 ознакомить с настоящим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создании комиссии по оценке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государственных служащих</w:t>
      </w:r>
    </w:p>
    <w:bookmarkEnd w:id="280"/>
    <w:p>
      <w:pPr>
        <w:spacing w:after="0"/>
        <w:ind w:left="0"/>
        <w:jc w:val="both"/>
      </w:pPr>
      <w:bookmarkStart w:name="z432" w:id="28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282"/>
    <w:p>
      <w:pPr>
        <w:spacing w:after="0"/>
        <w:ind w:left="0"/>
        <w:jc w:val="both"/>
      </w:pPr>
      <w:bookmarkStart w:name="z435" w:id="28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оценке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административную государственную службу</w:t>
      </w:r>
    </w:p>
    <w:bookmarkEnd w:id="284"/>
    <w:p>
      <w:pPr>
        <w:spacing w:after="0"/>
        <w:ind w:left="0"/>
        <w:jc w:val="both"/>
      </w:pPr>
      <w:bookmarkStart w:name="z438" w:id="28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лицом, впервые принятым на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ознакомить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приказом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замене наставника за лицами, впервые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принятыми на административные государственные должности</w:t>
      </w:r>
    </w:p>
    <w:bookmarkEnd w:id="286"/>
    <w:p>
      <w:pPr>
        <w:spacing w:after="0"/>
        <w:ind w:left="0"/>
        <w:jc w:val="both"/>
      </w:pPr>
      <w:bookmarkStart w:name="z441" w:id="28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замене наставника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1), 2), 3), 4) (выбрать один из них в зависимости от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условии прохождения испытательного срока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 ознакомить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создании комиссии по установлению трудового стажа</w:t>
      </w:r>
    </w:p>
    <w:bookmarkEnd w:id="288"/>
    <w:p>
      <w:pPr>
        <w:spacing w:after="0"/>
        <w:ind w:left="0"/>
        <w:jc w:val="both"/>
      </w:pPr>
      <w:bookmarkStart w:name="z444" w:id="28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2017 года № 687,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установлению трудового стажа</w:t>
      </w:r>
    </w:p>
    <w:bookmarkEnd w:id="290"/>
    <w:p>
      <w:pPr>
        <w:spacing w:after="0"/>
        <w:ind w:left="0"/>
        <w:jc w:val="both"/>
      </w:pPr>
      <w:bookmarkStart w:name="z447" w:id="29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установление должностного оклада,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октября 2017 года № 687: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по установлению трудового стажа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ПРОТОКОЛ № 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заседания Комиссии по установлению трудового стажа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_____________________, председатель Комиссии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 секретарь Комиссии.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46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Повестка дня:</w:t>
      </w:r>
    </w:p>
    <w:bookmarkEnd w:id="303"/>
    <w:p>
      <w:pPr>
        <w:spacing w:after="0"/>
        <w:ind w:left="0"/>
        <w:jc w:val="both"/>
      </w:pPr>
      <w:bookmarkStart w:name="z467" w:id="304"/>
      <w:r>
        <w:rPr>
          <w:rFonts w:ascii="Times New Roman"/>
          <w:b w:val="false"/>
          <w:i w:val="false"/>
          <w:color w:val="000000"/>
          <w:sz w:val="28"/>
        </w:rPr>
        <w:t>
      Исчисление стажа работы, дающего право на установление должностного оклада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2017 года № 687 "Об утверждении Правил исчисления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документов, подтверждающих трудовую деятельность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4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нижеуказанным государственным служащим следующий стаж работы, дающий право на установление должностного оклада: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306"/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выплату заработной платы вышеуказанным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служащим согласно установленному стажу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состава комиссии</w:t>
      </w:r>
    </w:p>
    <w:bookmarkEnd w:id="317"/>
    <w:p>
      <w:pPr>
        <w:spacing w:after="0"/>
        <w:ind w:left="0"/>
        <w:jc w:val="both"/>
      </w:pPr>
      <w:bookmarkStart w:name="z482" w:id="3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утверждении состава комиссии</w:t>
      </w:r>
    </w:p>
    <w:bookmarkEnd w:id="319"/>
    <w:p>
      <w:pPr>
        <w:spacing w:after="0"/>
        <w:ind w:left="0"/>
        <w:jc w:val="both"/>
      </w:pPr>
      <w:bookmarkStart w:name="z485" w:id="3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проведении аттестации</w:t>
      </w:r>
    </w:p>
    <w:bookmarkEnd w:id="321"/>
    <w:p>
      <w:pPr>
        <w:spacing w:after="0"/>
        <w:ind w:left="0"/>
        <w:jc w:val="both"/>
      </w:pPr>
      <w:bookmarkStart w:name="z488" w:id="3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проведении аттестации</w:t>
      </w:r>
    </w:p>
    <w:bookmarkEnd w:id="323"/>
    <w:p>
      <w:pPr>
        <w:spacing w:after="0"/>
        <w:ind w:left="0"/>
        <w:jc w:val="both"/>
      </w:pPr>
      <w:bookmarkStart w:name="z491" w:id="3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график проведения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9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2) Приложение к документам об утверждении состава комиссии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49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(название комиссии)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bookmarkStart w:name="z51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1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3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</w:p>
    <w:bookmarkEnd w:id="352"/>
    <w:bookmarkStart w:name="z53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Прочие приказы и распоряжения (решения)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4"/>
    <w:p>
      <w:pPr>
        <w:spacing w:after="0"/>
        <w:ind w:left="0"/>
        <w:jc w:val="both"/>
      </w:pPr>
      <w:bookmarkStart w:name="z541" w:id="35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56"/>
    <w:p>
      <w:pPr>
        <w:spacing w:after="0"/>
        <w:ind w:left="0"/>
        <w:jc w:val="both"/>
      </w:pPr>
      <w:bookmarkStart w:name="z544" w:id="35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 и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надбавок к должностным окладам работников органов Республики Казахстан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оказании материальной помощи</w:t>
      </w:r>
    </w:p>
    <w:bookmarkEnd w:id="358"/>
    <w:p>
      <w:pPr>
        <w:spacing w:after="0"/>
        <w:ind w:left="0"/>
        <w:jc w:val="both"/>
      </w:pPr>
      <w:bookmarkStart w:name="z547" w:id="35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 за счет экономии средств, текущих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360"/>
    <w:p>
      <w:pPr>
        <w:spacing w:after="0"/>
        <w:ind w:left="0"/>
        <w:jc w:val="both"/>
      </w:pPr>
      <w:bookmarkStart w:name="z550" w:id="36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 за счет экономии средств, текущих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расходов пилотного органа в течение ____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2"/>
    <w:p>
      <w:pPr>
        <w:spacing w:after="0"/>
        <w:ind w:left="0"/>
        <w:jc w:val="both"/>
      </w:pPr>
      <w:bookmarkStart w:name="z553" w:id="36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4"/>
    <w:p>
      <w:pPr>
        <w:spacing w:after="0"/>
        <w:ind w:left="0"/>
        <w:jc w:val="both"/>
      </w:pPr>
      <w:bookmarkStart w:name="z556" w:id="36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366"/>
    <w:p>
      <w:pPr>
        <w:spacing w:after="0"/>
        <w:ind w:left="0"/>
        <w:jc w:val="both"/>
      </w:pPr>
      <w:bookmarkStart w:name="z559" w:id="36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пилотном режиме" от 29 декабря 2017 года № 939,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368"/>
    <w:p>
      <w:pPr>
        <w:spacing w:after="0"/>
        <w:ind w:left="0"/>
        <w:jc w:val="both"/>
      </w:pPr>
      <w:bookmarkStart w:name="z562" w:id="36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надбавки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служащим, а также установления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пилотных органов утвержденных постановлением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некоторых вопросах оплаты труда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пилотном режиме" от 29 декабря 2017 года № 939: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сверхурочной работе</w:t>
      </w:r>
    </w:p>
    <w:bookmarkEnd w:id="370"/>
    <w:p>
      <w:pPr>
        <w:spacing w:after="0"/>
        <w:ind w:left="0"/>
        <w:jc w:val="both"/>
      </w:pPr>
      <w:bookmarkStart w:name="z565" w:id="37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сверхурочной работе</w:t>
      </w:r>
    </w:p>
    <w:bookmarkEnd w:id="372"/>
    <w:p>
      <w:pPr>
        <w:spacing w:after="0"/>
        <w:ind w:left="0"/>
        <w:jc w:val="both"/>
      </w:pPr>
      <w:bookmarkStart w:name="z568" w:id="37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работу по________________________________________.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 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работе в выходной (праздничный) день</w:t>
      </w:r>
    </w:p>
    <w:bookmarkEnd w:id="374"/>
    <w:p>
      <w:pPr>
        <w:spacing w:after="0"/>
        <w:ind w:left="0"/>
        <w:jc w:val="both"/>
      </w:pPr>
      <w:bookmarkStart w:name="z571" w:id="37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работе в выходной (праздничный) день</w:t>
      </w:r>
    </w:p>
    <w:bookmarkEnd w:id="376"/>
    <w:p>
      <w:pPr>
        <w:spacing w:after="0"/>
        <w:ind w:left="0"/>
        <w:jc w:val="both"/>
      </w:pPr>
      <w:bookmarkStart w:name="z574" w:id="37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 по____________________________.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(часов) отдыха за сверхурочную работу</w:t>
      </w:r>
    </w:p>
    <w:bookmarkEnd w:id="378"/>
    <w:p>
      <w:pPr>
        <w:spacing w:after="0"/>
        <w:ind w:left="0"/>
        <w:jc w:val="both"/>
      </w:pPr>
      <w:bookmarkStart w:name="z577" w:id="37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 от "__" _______20__ года № 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дня (часов) отдыха</w:t>
      </w:r>
    </w:p>
    <w:bookmarkEnd w:id="380"/>
    <w:p>
      <w:pPr>
        <w:spacing w:after="0"/>
        <w:ind w:left="0"/>
        <w:jc w:val="both"/>
      </w:pPr>
      <w:bookmarkStart w:name="z580" w:id="38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Приказ о предоставлении дня отдыха за работу в выходной (праздничный) день</w:t>
      </w:r>
    </w:p>
    <w:bookmarkEnd w:id="382"/>
    <w:p>
      <w:pPr>
        <w:spacing w:after="0"/>
        <w:ind w:left="0"/>
        <w:jc w:val="both"/>
      </w:pPr>
      <w:bookmarkStart w:name="z583" w:id="38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работу 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 от "__" _________20___ года №___ "О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предоставлении дня отдыха за работу в выходной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(праздничный) день</w:t>
      </w:r>
    </w:p>
    <w:bookmarkEnd w:id="384"/>
    <w:p>
      <w:pPr>
        <w:spacing w:after="0"/>
        <w:ind w:left="0"/>
        <w:jc w:val="both"/>
      </w:pPr>
      <w:bookmarkStart w:name="z586" w:id="38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дня (часов)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компенсации</w:t>
      </w:r>
    </w:p>
    <w:bookmarkEnd w:id="386"/>
    <w:p>
      <w:pPr>
        <w:spacing w:after="0"/>
        <w:ind w:left="0"/>
        <w:jc w:val="both"/>
      </w:pPr>
      <w:bookmarkStart w:name="z589" w:id="38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_________________от "__"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 от "__" ________ 20___ года №___ "О сверхурочной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компенсации</w:t>
      </w:r>
    </w:p>
    <w:bookmarkEnd w:id="388"/>
    <w:p>
      <w:pPr>
        <w:spacing w:after="0"/>
        <w:ind w:left="0"/>
        <w:jc w:val="both"/>
      </w:pPr>
      <w:bookmarkStart w:name="z592" w:id="389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ведомственным наградам</w:t>
      </w:r>
    </w:p>
    <w:bookmarkEnd w:id="390"/>
    <w:p>
      <w:pPr>
        <w:spacing w:after="0"/>
        <w:ind w:left="0"/>
        <w:jc w:val="both"/>
      </w:pPr>
      <w:bookmarkStart w:name="z595" w:id="391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для утверждения состава Комиссии)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59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 создании Комиссии по ведомственным наградам</w:t>
      </w:r>
    </w:p>
    <w:bookmarkEnd w:id="395"/>
    <w:p>
      <w:pPr>
        <w:spacing w:after="0"/>
        <w:ind w:left="0"/>
        <w:jc w:val="both"/>
      </w:pPr>
      <w:bookmarkStart w:name="z602" w:id="396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для утверждения состава Комиссии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ведомственной награды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составе, согласно приложению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60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ведомственной(-ым) награде(-ам)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ведомственной награды (при необходимости)</w:t>
      </w:r>
      <w:r>
        <w:br/>
      </w:r>
      <w:r>
        <w:rPr>
          <w:rFonts w:ascii="Times New Roman"/>
          <w:b/>
          <w:i w:val="false"/>
          <w:color w:val="000000"/>
        </w:rPr>
        <w:t>Председатель Комиссии: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занимаемая должность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награждении ведомственной наградой</w:t>
      </w:r>
    </w:p>
    <w:bookmarkEnd w:id="401"/>
    <w:p>
      <w:pPr>
        <w:spacing w:after="0"/>
        <w:ind w:left="0"/>
        <w:jc w:val="both"/>
      </w:pPr>
      <w:bookmarkStart w:name="z610" w:id="40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приказу*.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4"/>
    <w:bookmarkStart w:name="z6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приказом могут утверждаться списки для награждения различными ведомственными наградами.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награждении ведомственной наградой</w:t>
      </w:r>
    </w:p>
    <w:bookmarkEnd w:id="406"/>
    <w:p>
      <w:pPr>
        <w:spacing w:after="0"/>
        <w:ind w:left="0"/>
        <w:jc w:val="both"/>
      </w:pPr>
      <w:bookmarkStart w:name="z617" w:id="407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награждении ведомственной(-ыми) наградой(-ами)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распоряжению (решению)*.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61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ведомственной награды)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9"/>
    <w:bookmarkStart w:name="z6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необходимости, одним распоряжением (решением) могут утверждаться списки для награждения различными ведомственными наградами.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состава совета наставников</w:t>
      </w:r>
    </w:p>
    <w:bookmarkEnd w:id="411"/>
    <w:p>
      <w:pPr>
        <w:spacing w:after="0"/>
        <w:ind w:left="0"/>
        <w:jc w:val="both"/>
      </w:pPr>
      <w:bookmarkStart w:name="z624" w:id="41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5" w:id="413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(решение) об утверждении состава совета наставников</w:t>
      </w:r>
    </w:p>
    <w:bookmarkEnd w:id="414"/>
    <w:p>
      <w:pPr>
        <w:spacing w:after="0"/>
        <w:ind w:left="0"/>
        <w:jc w:val="both"/>
      </w:pPr>
      <w:bookmarkStart w:name="z628" w:id="41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состава Совета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председатель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</w:tbl>
    <w:p>
      <w:pPr>
        <w:spacing w:after="0"/>
        <w:ind w:left="0"/>
        <w:jc w:val="both"/>
      </w:pPr>
      <w:bookmarkStart w:name="z629" w:id="416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повышение квалификации</w:t>
      </w:r>
    </w:p>
    <w:bookmarkEnd w:id="417"/>
    <w:p>
      <w:pPr>
        <w:spacing w:after="0"/>
        <w:ind w:left="0"/>
        <w:jc w:val="both"/>
      </w:pPr>
      <w:bookmarkStart w:name="z632" w:id="418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(решение)о направлении на повышение квалификации</w:t>
      </w:r>
    </w:p>
    <w:bookmarkEnd w:id="419"/>
    <w:p>
      <w:pPr>
        <w:spacing w:after="0"/>
        <w:ind w:left="0"/>
        <w:jc w:val="both"/>
      </w:pPr>
      <w:bookmarkStart w:name="z635" w:id="420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год. 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            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направлении на переподготовку</w:t>
      </w:r>
    </w:p>
    <w:bookmarkEnd w:id="421"/>
    <w:p>
      <w:pPr>
        <w:spacing w:after="0"/>
        <w:ind w:left="0"/>
        <w:jc w:val="both"/>
      </w:pPr>
      <w:bookmarkStart w:name="z638" w:id="42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 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направлении на переподготовку</w:t>
      </w:r>
    </w:p>
    <w:bookmarkEnd w:id="423"/>
    <w:p>
      <w:pPr>
        <w:spacing w:after="0"/>
        <w:ind w:left="0"/>
        <w:jc w:val="both"/>
      </w:pPr>
      <w:bookmarkStart w:name="z641" w:id="424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на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 Основание: план по переподготовке и повышению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(ая)__________________!</w:t>
      </w:r>
    </w:p>
    <w:bookmarkEnd w:id="425"/>
    <w:p>
      <w:pPr>
        <w:spacing w:after="0"/>
        <w:ind w:left="0"/>
        <w:jc w:val="both"/>
      </w:pPr>
      <w:bookmarkStart w:name="z644" w:id="4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уведомляю Вас,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 связи с _____________ занимаемая Вами должность будет упразднена.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(ая)_________________!</w:t>
      </w:r>
    </w:p>
    <w:bookmarkEnd w:id="427"/>
    <w:p>
      <w:pPr>
        <w:spacing w:after="0"/>
        <w:ind w:left="0"/>
        <w:jc w:val="both"/>
      </w:pPr>
      <w:bookmarkStart w:name="z647" w:id="42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 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Уважаемый (ая)________________!</w:t>
      </w:r>
    </w:p>
    <w:bookmarkEnd w:id="429"/>
    <w:p>
      <w:pPr>
        <w:spacing w:after="0"/>
        <w:ind w:left="0"/>
        <w:jc w:val="both"/>
      </w:pPr>
      <w:bookmarkStart w:name="z650" w:id="4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 во вновь образованном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предлагается должность _____________________________в соответствии с Вашей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Графика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государственных служащих</w:t>
      </w:r>
    </w:p>
    <w:bookmarkEnd w:id="431"/>
    <w:p>
      <w:pPr>
        <w:spacing w:after="0"/>
        <w:ind w:left="0"/>
        <w:jc w:val="both"/>
      </w:pPr>
      <w:bookmarkStart w:name="z653" w:id="432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5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___ полугодие 20___ года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утверждении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Графика прохождения стажировок государственных служащих</w:t>
      </w:r>
    </w:p>
    <w:bookmarkEnd w:id="434"/>
    <w:p>
      <w:pPr>
        <w:spacing w:after="0"/>
        <w:ind w:left="0"/>
        <w:jc w:val="both"/>
      </w:pPr>
      <w:bookmarkStart w:name="z659" w:id="435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Графика прохождения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График прохождения стажировок на ___ полугодие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________20__ года</w:t>
            </w:r>
          </w:p>
        </w:tc>
      </w:tr>
    </w:tbl>
    <w:bookmarkStart w:name="z6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СТАЖИРОВОК</w:t>
      </w:r>
      <w:r>
        <w:br/>
      </w:r>
      <w:r>
        <w:rPr>
          <w:rFonts w:ascii="Times New Roman"/>
          <w:b/>
          <w:i w:val="false"/>
          <w:color w:val="000000"/>
        </w:rPr>
        <w:t>на ___ полугодие 20___ года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структурного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(адрес) принимающего государственного органа/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стажировки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стажировки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стажировки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материальной помощи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6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39"/>
    <w:p>
      <w:pPr>
        <w:spacing w:after="0"/>
        <w:ind w:left="0"/>
        <w:jc w:val="both"/>
      </w:pPr>
      <w:bookmarkStart w:name="z667" w:id="440"/>
      <w:r>
        <w:rPr>
          <w:rFonts w:ascii="Times New Roman"/>
          <w:b w:val="false"/>
          <w:i w:val="false"/>
          <w:color w:val="000000"/>
          <w:sz w:val="28"/>
        </w:rPr>
        <w:t>
      В связи ________________ прошу оказать мне материальную помощь.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Служебная записка о сверхурочной работе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2"/>
    <w:p>
      <w:pPr>
        <w:spacing w:after="0"/>
        <w:ind w:left="0"/>
        <w:jc w:val="both"/>
      </w:pPr>
      <w:bookmarkStart w:name="z672" w:id="443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сверхурочной работе "___"_________ ____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Служебная записка о работе в выходной (праздничный) день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67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Служебная записка</w:t>
      </w:r>
    </w:p>
    <w:bookmarkEnd w:id="445"/>
    <w:p>
      <w:pPr>
        <w:spacing w:after="0"/>
        <w:ind w:left="0"/>
        <w:jc w:val="both"/>
      </w:pPr>
      <w:bookmarkStart w:name="z677" w:id="446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привлечь к работе в выходной (праздничный) день "___"_________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работу в выходный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служащего на сверхурочную работу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48"/>
    <w:p>
      <w:pPr>
        <w:spacing w:after="0"/>
        <w:ind w:left="0"/>
        <w:jc w:val="both"/>
      </w:pPr>
      <w:bookmarkStart w:name="z682" w:id="44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сверхурочное время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служащего на работу в выходной (праздничный день)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8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</w:t>
      </w:r>
    </w:p>
    <w:bookmarkEnd w:id="451"/>
    <w:p>
      <w:pPr>
        <w:spacing w:after="0"/>
        <w:ind w:left="0"/>
        <w:jc w:val="both"/>
      </w:pPr>
      <w:bookmarkStart w:name="z687" w:id="45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_______________________________________________, не возражаю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выходной (праздничный) день "__" _______ 20__года с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9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по результату тестирования на оценку личных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качеств кандидата на должность корпуса "Б"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тестируемого: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4"/>
          <w:p>
            <w:pPr>
              <w:spacing w:after="20"/>
              <w:ind w:left="20"/>
              <w:jc w:val="both"/>
            </w:pPr>
          </w:p>
          <w:bookmarkEnd w:id="4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тестирования: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55"/>
          <w:p>
            <w:pPr>
              <w:spacing w:after="20"/>
              <w:ind w:left="20"/>
              <w:jc w:val="both"/>
            </w:pPr>
          </w:p>
          <w:bookmarkEnd w:id="4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ответов: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 и его информирование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" w:id="457"/>
      <w:r>
        <w:rPr>
          <w:rFonts w:ascii="Times New Roman"/>
          <w:b w:val="false"/>
          <w:i w:val="false"/>
          <w:color w:val="000000"/>
          <w:sz w:val="28"/>
        </w:rPr>
        <w:t>
      Подпись оператора тестирования: _______________________________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