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78692" w14:textId="78786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приказ Министра по инвестициям и развитию Республики Казахстан от 30 октября 2018 года № 749 "Об утверждении перечня товаров, работ, услуг аэродромного и наземного обслуживания, входящих в состав аэропортовской деятельности"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24 мая 2019 года № 328. Зарегистрирован в Министерстве юстиции Республики Казахстан 27 мая 2019 года № 18734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6 апреля 2016 года "О правовых актах"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30 октября 2018 года № 749 "Об утверждении перечня товаров, работ, услуг аэродромного и наземного обслуживания, входящих в состав аэропортовской деятельности" (зарегистрирован в Реестре государственной регистрации нормативных правовых актов за № 17718, опубликован от 19 ноября 2018 года в Эталонном контрольном банке нормативных правовых актов Республики Казахстан в электронном виде) следующее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товаров, работ, услуг аэродромного и наземного обслуживания, входящих в состав аэропортовской деятельности: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10) следующего содержания: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"10) предоставление в уполномоченный государственный орган в сфере гражданской авиации и (или) правоохранительные и специальные государственные органы сведений об оформленных и (или) забронированных билетах на воздушный транспорт, по международным рейсам.".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гражданской авиации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индустрии 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Скляр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 " ______________ 2019 года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