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d126" w14:textId="66dd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22 января 2015 года № 26 "О некоторых вопросах реабилитации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мая 2019 года № 271. Зарегистрирован в Министерстве юстиции Республики Казахстан 27 мая 2019 года № 18733. Утратил силу приказом Заместителя Премьер-Министра - Министра труда и социальной защиты населения Республики Казахстан от 30 июня 2023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января 2015 года № 26 "О некоторых вопросах реабилитации инвалидов" (зарегистрирован в Реестре государственной регистрации нормативных правовых актов за № 10370, опубликован 26 марта 2015 года в информационной-правовой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предоставления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– шестьдесят часов в год в соответствии с индивидуальной программой реабилитации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– шестьдесят часов в год в соответствии с индивидуальной программой реабилитации,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услуг индивидуального помощника, инвалиды первой группы, имеющие затруднение в передвижении, или их законные представители либо лица, получившие от инвалида доверенность, не требующую нотариального удостоверения (далее – заявитель), подают в управление занятости и социальной защиты города Нур-Султан, управление социального благосостояния города Алматы, управление занятости и социальной защиты города Шымкент, городские, районные отделы занятости и социальных программ по месту жительства (далее – отделы занятости)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и для идентификации – документ, удостоверяющий их личность.";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Путевки приобретаются управлениями координации занятости и социальных программ областей (далее – облуправления), управлением занятости и социальной защиты города Нур-Султан, управлением социального благосостояния города Алматы, управлением занятости и социальной защиты города Шымкент (далее – горуправления), за счет средств государственного бюджета в соответствии с законодательством Республики Казахстан о государственных закупках.";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___________________";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Инвалиды, нуждающиеся в протезно-ортопедической помощи или их законные представители либо лица, получившие от инвалида доверенность, не требующую нотариального удостоверения (далее – заявитель), подают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и для идентификации – документ, удостоверяющий их личность, в управление занятости и социальной защиты города Нур-Султан, управление социального благосостояния города Алматы, управление занятости и социальной защиты города Шымкент (далее – горуправления) или городские, районные отделы занятости и социальных программ (далее – отделы занятости) по месту жительства.";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Облуправления, горуправления и отделы занятости ведут учет инвалидов, нуждающихся в протезно-ортопедической помощи и получивших эту помощь за счет средств государственного бюджета. Совместно с управлениями здравоохранения областей, столицы и городов республиканского значения облуправления (горуправления) организуют работу по направлению инвалидов для получения протезно-ортопедической помощи.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инвалидов на повторное протезирование либо обеспечение протезно-ортопедической обувью производится в установленные настоящими Правилами сроки замены протезов и других протезно-ортопедических средств.";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Обязательные гигиенические средства выдаются инвалидам на год в следующем количестве: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подгузники для инвалидов с нарушением опорно-двигательного аппарата – 730 штук;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мочеприемники для инвалидов с нарушением мочеполовой системы – 365 штук;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калоприемники для инвалидов с кишечным заболеванием – 365 штук;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впитывающие простыни (пеленки) – 365 штук;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катетер – 12 штук;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катетеры одноразового использования для детей инвалидов с диагнозом Spina bifida – 2190 штук;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паста-герметик для защиты и выравнивания кожи вокруг стомы – 12 штук;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крем защитный – 12 штук;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порошок (пудра) абсорбирующий – 12 штук;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нейтрализатор запаха – 12 штук;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очиститель для кожи – 12 штук.";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Медико-социальные показания и противопоказания к предоставлению протезно-ортопедической помощи и технических вспомогательных (компенсаторных) средств дополнить строкой 4.5-1 следующего содержания: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одноразового использования для детей инвалидов с диагнозом Spina bifida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полной или частичной неспособности самостоятельного опорожнения мочевого пузыря у детей инвалидов с диагнозом Spina bifida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___________________";</w:t>
            </w: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Инвалиды, нуждающиеся в кресло-колясках, или их законные представители либо лица, получившие от инвалида доверенность, не требующую нотариального удостоверения (далее – заявитель), подают в управление занятости и социальной защиты города Нур-Султан, управление социального благосостояния города Алматы, управление занятости и социальной защиты города Шымкент (далее – горуправления), в городские, районные отделы занятости и социальных программ по месту жительства (далее – отделы занятости) заявление и для идентификации – документ, удостоверяющий их личность.";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___________________".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направить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и 3) настоящего пункта.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3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