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a6d" w14:textId="995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мая 2019 года № ҚР ДСМ-86. Зарегистрирован в Министерстве юстиции Республики Казахстан 27 мая 2019 года № 18732.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23 июня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листа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справки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стандарт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стандарт государственной услуги "Оказание скорой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стандарт государственной услуги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стандарт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согласно приложению 19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стандарт государственной услуги "Выдача заключения о нуждаемости в санаторно-курортном лечении" согласно приложению 20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Адреса мест оказания государственной услуги размещены на интернет-ресурсе Министерства www.dsm.gov.kz раздел "Государственные услуги.";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 указанным приказом: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(полностью автоматизированная).";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уведомление (талон) о прикреплении в форме электронного документа, согласно приложению к настоящему стандарту государственной услуги.";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Документ, необходимый для оказания государственной услуги при обращении услугополучателя на портал: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 раздел "Государственные услуги.";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 раздел "Государственные услуги" либо в помещениях услугодателя.";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"Выдача справки с противотуберкулезной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"Выдача справки с психоневрологической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услугодателя.";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утвержденном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нетрудоспособности",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нетрудоспособности", утвержденном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трансплантации",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 www.dsm.gov.kz, раздел "Государственные услуги", а также интернет-ресурсах Управлений здравоохранения областей, а также городов Нур-Султан, Алматы и Шымкент.";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 государственной услуги "Прохождение предварительных обязательных медицинских осмотров", утвержденном указанным приказом: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здравоохранения Республики Казахстан (далее – Министерство).";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 Министерства www.dsm.gov.kz, раздел "Государственные услуги", Управлений здравоохранения областей, городов Нур-Султан, Алматы и Шымкент, а также интернет-ресурсах медицинских организаций, оказывающих первичную медико-санитарную помощь.";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круглосуточно.";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 www.dsm.gov.kz, раздел "Государственные услуги.";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по вопросам оказания государственной услуги указаны на интернет-ресурсе Министерства www.dsm.gov.kz, Единый контакт-центр по вопросам оказания государственных услуг: 8-800-080-7777, 1414.";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утвержденном указанным приказом: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документов услугодателю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за № 12204) (далее - Правила);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услугодателью - 30 минут;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 (в соответствии с Правилами).";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 www.dsm.gov.kz, раздел "Государственные услуги.";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14 и 15 исключить;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допуске к управлению транспортным средством", утвержденном указанным приказом: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 услугодателью - в течение 1 рабочего дня;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до 5 минут;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услугодателя - в течение 1 рабочего дня.";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Документы, необходимые для оказания государственной услуги при обращении услугодателя: документ, удостоверяющий личность, для идентификации при непосредственном обращении, а также результаты медицинского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приказом 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за № 8437) (далее - Правила).";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является: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действия;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Правилами.";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г. Нур-Султан, проспект Мәңгілік Ел, 8, Дом Министерств, подъезд № 5.";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 www.dsm.gov.kz, раздел "Государственные услуги.";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1414.";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 и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18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с противотуберкулезной организации"</w:t>
      </w:r>
    </w:p>
    <w:bookmarkEnd w:id="131"/>
    <w:bookmarkStart w:name="z18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услуга).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</w:t>
      </w:r>
    </w:p>
    <w:bookmarkEnd w:id="136"/>
    <w:bookmarkStart w:name="z1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 – 30 (тридцать) минут;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документа.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после проверки в базе данных "Национальный регистр больных туберкулезом".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календарных дней.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 на портал: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</w:r>
    </w:p>
    <w:bookmarkEnd w:id="153"/>
    <w:bookmarkStart w:name="z2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155"/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60"/>
    <w:bookmarkStart w:name="z21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Туберкулезге қарсы ұйымнан/ с противотуберкулезной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 (ша) берілді/Выдана гр-ну (гр-ке) (көрсетілетін қызметті алушының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Т.А.Ә.(болған жағдайда) және туған күні)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и дата рождения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Ол "Туберкулезбен ауыратын науқастардың ұлттық тіркелімінің" деректері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бойынша диспансерлік есепте тұрмайды (немесе тұрады, бұл жағдайда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қойылған күні мен диагнозы көрсетіледі)/В том, что он (она) 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"Национальный регистр больных туберкулезом" на диспансерном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состоит (или состоит, в этом случае указать дату постановки на учет и диагноз);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Фтизиатр дәрігердің Т.А.Ә.(болған жағдайда), қолы/Фамилия,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врача-фтизиатра,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Жоғары жағында анықтаманы берген көрсетілген қызметті берушінің мөртаңбасы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қойылады/Вверху ставится штамп услугодателя, выдавшего справку.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с психоневрологической организации"</w:t>
      </w:r>
    </w:p>
    <w:bookmarkEnd w:id="167"/>
    <w:bookmarkStart w:name="z22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услуга).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4"/>
    <w:bookmarkStart w:name="z23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Государственную корпорацию, а также при обращении на портал – 30 (тридцать) минут;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 выданная после проверки данных в информационной системе "Регистр психических больных".</w:t>
      </w:r>
    </w:p>
    <w:bookmarkEnd w:id="181"/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 (суббота с 9.00 до 16.00 часов), за исключением выходных и праздничных дней согласно трудовому законодательству Республики Казахстан.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 бронирования электронной очереди посредством веб-портала "электронного правительства" без ускоренного обслуживания;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законного представителя (для несовершеннолетних);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недееспособными).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96"/>
    <w:bookmarkStart w:name="z25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3"/>
    <w:bookmarkStart w:name="z2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 СПРАВКА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 дата выдачи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ТАӘ/ФИО (при его наличии)_________________________________________________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1-1. ЖСН/ИИН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Туған күні/дата рождения: _____ күні/число ______ айы/месяц ______ жылы/год______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Мекенжайы/адрес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Диспансерлік есепте: тұрады/тұрмайды/На диспансерном учете: состоит/не состоит;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Анықтама берген дәрігердің ТАӘ, Қолы/Фамилия,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врача, выдавшего справку, подпись______________________________________________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Күні, жылы /Дата, год "____"___________________________________________________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"__"_________________________________________________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предоставления государственной услуги "Выдача справки с психоневрологической организации" за 20__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22"/>
        <w:gridCol w:w="3030"/>
        <w:gridCol w:w="822"/>
        <w:gridCol w:w="822"/>
        <w:gridCol w:w="822"/>
        <w:gridCol w:w="822"/>
        <w:gridCol w:w="822"/>
        <w:gridCol w:w="3489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услуги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выдавшего справку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7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с наркологической организации"</w:t>
      </w:r>
    </w:p>
    <w:bookmarkEnd w:id="211"/>
    <w:bookmarkStart w:name="z27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– государственная услуга).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–– Государственная корпорация);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8"/>
    <w:bookmarkStart w:name="z27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30 (тридцать) минут;</w:t>
      </w:r>
    </w:p>
    <w:bookmarkEnd w:id="221"/>
    <w:bookmarkStart w:name="z2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222"/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24"/>
    <w:bookmarkStart w:name="z28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 выданная после проверки в информационной системе "Регистр наркологических больных". </w:t>
      </w:r>
    </w:p>
    <w:bookmarkEnd w:id="225"/>
    <w:bookmarkStart w:name="z28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26"/>
    <w:bookmarkStart w:name="z28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7"/>
    <w:bookmarkStart w:name="z28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228"/>
    <w:bookmarkStart w:name="z28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 (суббота с 9.00 до 16.00 часов), за исключением выходных и праздничных дней согласно трудовому законодательству Республики Казахстан.</w:t>
      </w:r>
    </w:p>
    <w:bookmarkEnd w:id="229"/>
    <w:bookmarkStart w:name="z29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обслуживания.</w:t>
      </w:r>
    </w:p>
    <w:bookmarkEnd w:id="230"/>
    <w:bookmarkStart w:name="z29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31"/>
    <w:bookmarkStart w:name="z29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232"/>
    <w:bookmarkStart w:name="z29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233"/>
    <w:bookmarkStart w:name="z29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 документ, подтверждающий полномочия законного представителя (для несовершеннолетних);</w:t>
      </w:r>
    </w:p>
    <w:bookmarkEnd w:id="234"/>
    <w:bookmarkStart w:name="z29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недееспособными);</w:t>
      </w:r>
    </w:p>
    <w:bookmarkEnd w:id="235"/>
    <w:bookmarkStart w:name="z29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236"/>
    <w:bookmarkStart w:name="z29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237"/>
    <w:bookmarkStart w:name="z2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8"/>
    <w:bookmarkStart w:name="z29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39"/>
    <w:bookmarkStart w:name="z30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40"/>
    <w:bookmarkStart w:name="z30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41"/>
    <w:bookmarkStart w:name="z30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242"/>
    <w:bookmarkStart w:name="z30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43"/>
    <w:bookmarkStart w:name="z30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44"/>
    <w:bookmarkStart w:name="z30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45"/>
    <w:bookmarkStart w:name="z30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46"/>
    <w:bookmarkStart w:name="z30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47"/>
    <w:bookmarkStart w:name="z30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bookmarkEnd w:id="248"/>
    <w:bookmarkStart w:name="z30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249"/>
    <w:bookmarkStart w:name="z3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 СПРАВКА</w:t>
      </w:r>
    </w:p>
    <w:bookmarkEnd w:id="251"/>
    <w:bookmarkStart w:name="z3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 дата выдачи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ТАӘ/ФИО (при его наличии)________________________________________________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1-1. ЖСН/ИИН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Туған күні/дата рождения: _____ күні/число ______ айы/месяц ______ жылы/год_____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Мекенжайы/адрес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Диспансерлік есепте: тұрады/тұрмайды/На диспансерном учете: состоит/не состоит.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Анықтама берген дәрігердің ТАӘ, Қолы/Фамилия,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врача, выдавшего справку, подпись____________________________________________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Күні, жылы /Дата, год "____"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"____"_____________________________________________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предоставления государственной услуги</w:t>
      </w:r>
    </w:p>
    <w:bookmarkEnd w:id="253"/>
    <w:bookmarkStart w:name="z3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наркологической организации" за 20__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22"/>
        <w:gridCol w:w="3030"/>
        <w:gridCol w:w="822"/>
        <w:gridCol w:w="822"/>
        <w:gridCol w:w="822"/>
        <w:gridCol w:w="822"/>
        <w:gridCol w:w="822"/>
        <w:gridCol w:w="3489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услуги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выдавшего справку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32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bookmarkEnd w:id="255"/>
    <w:bookmarkStart w:name="z3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рассмотрение документов на возможность направления граждан Республики Казахстан на лечение за рубеж за счет бюджетных средств" (далее – государственная услуга).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местные исполнительные органы (МИО) областей, городов Нур-Султан, Алматы и Шымкент.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субъектов здравоохранения (далее – услугодатель).</w:t>
      </w:r>
    </w:p>
    <w:bookmarkEnd w:id="260"/>
    <w:bookmarkStart w:name="z32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1"/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сведений услугодателю - в течение 2 (двух) рабочих дней;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услугодателю - 30 (тридцать) минут;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2 (двух) рабочих дней.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заключение республиканской организации здравоохранения о направлении пациента на лечение за рубеж за счет бюджетных средств, согласно приложению 1 к настоящему стандарту государственной услуги (далее - заключение).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утвержденных приказом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под № 11795) (далее - Правила).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услугодателю:</w:t>
      </w:r>
    </w:p>
    <w:bookmarkEnd w:id="271"/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самопроизвольной форме;</w:t>
      </w:r>
    </w:p>
    <w:bookmarkEnd w:id="272"/>
    <w:bookmarkStart w:name="z3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для идентификации личности;</w:t>
      </w:r>
    </w:p>
    <w:bookmarkEnd w:id="273"/>
    <w:bookmarkStart w:name="z3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истории болезни пациента (сроки давности не более 30 (тридцать) рабочих дней.</w:t>
      </w:r>
    </w:p>
    <w:bookmarkEnd w:id="274"/>
    <w:bookmarkStart w:name="z3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75"/>
    <w:bookmarkStart w:name="z34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6"/>
    <w:bookmarkStart w:name="z34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действия.</w:t>
      </w:r>
    </w:p>
    <w:bookmarkEnd w:id="277"/>
    <w:bookmarkStart w:name="z34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78"/>
    <w:bookmarkStart w:name="z3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79"/>
    <w:bookmarkStart w:name="z3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280"/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81"/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84"/>
    <w:bookmarkStart w:name="z35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и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за счет бюджетных средств</w:t>
      </w:r>
    </w:p>
    <w:bookmarkEnd w:id="288"/>
    <w:bookmarkStart w:name="z35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ТАӘ (ол болған жағдайда)/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ЖСН / ИНН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Туған күні/дата рождения: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Мекен жайы/Адрес (место жительства):________________________________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Толық клиникалық диагнозы/ полный клинический диагноз:________________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Қосалқы диагнозы/сопутствующий диагноз:______________________________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Ұсынылған емдеу (манипуляцияны көрсетіңіз)/ Рекомендуемое лечение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конкретно манипуляцию):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Шетелге емделуге науқасты жіберу қажеттілігі туралы шешім: қажет/ қажет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 необходимости направления пациента на лечение за рубеж нуждается/не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нуждается:_____________________________________________________________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Бұл технология Қазақстан Республикасының кез келген медициналық ұйымында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жүзеге асырылмайтынын растау /Подтверждение, что данная технология не выполняется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 в одной медицинской организации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Емдеудің күтілетін әсері /Ожидаемый эффект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Ағзалар мен тіндерді транспланттау үшін жіберілген жағдайда донорлардың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бар-жоқтығы туралы ақпарат/ В случае направления на трансплантацию органов и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сведения о наличии/отсутствии доноров: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Үлгілеу деректері (қоса беріледі) - иә/жоқ; данные типирования (прилагаются) – да/нет: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Туыстық донорлардың жоқтығын растайтын деректер (қоса беріледі) - иә/жоқ; данные,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отсутствие родственных доноров (прилагаются) – да/нет:____________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Донорлардың елде жоқтығын растайтын деректер (қоса беріледі) - иә/жоқ; данные,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отсутствие доноров в стране (прилагаются) – да/нет: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Халықаралық тізілімде алдын ала іздеу деректері (қоса беріледі) - иә / жоқ;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предварительного поиска в международных регистрах (прилагаются) – да/нет:_________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Қорытынды жасалған күні/дата заполнения заключения;_________________________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36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о нуждаемости в санаторно-курортном лечении"</w:t>
      </w:r>
    </w:p>
    <w:bookmarkEnd w:id="290"/>
    <w:bookmarkStart w:name="z36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1"/>
    <w:bookmarkStart w:name="z3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нуждаемости в санаторно-курортном лечении" (далее – государственная услуга).</w:t>
      </w:r>
    </w:p>
    <w:bookmarkEnd w:id="292"/>
    <w:bookmarkStart w:name="z3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93"/>
    <w:bookmarkStart w:name="z3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МИО областей, городов Нур - Султан, Алматы и Шымкент (далее – услугодатель).</w:t>
      </w:r>
    </w:p>
    <w:bookmarkEnd w:id="294"/>
    <w:bookmarkStart w:name="z3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295"/>
    <w:bookmarkStart w:name="z36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6"/>
    <w:bookmarkStart w:name="z3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7"/>
    <w:bookmarkStart w:name="z3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 услугодателю - в течение 1 рабочего дня;</w:t>
      </w:r>
    </w:p>
    <w:bookmarkEnd w:id="298"/>
    <w:bookmarkStart w:name="z3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услугодателю - 30 минут;</w:t>
      </w:r>
    </w:p>
    <w:bookmarkEnd w:id="299"/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дня.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01"/>
    <w:bookmarkStart w:name="z3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санаторно – курортная карта, выданная по форме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302"/>
    <w:bookmarkStart w:name="z3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 бесплатно.</w:t>
      </w:r>
    </w:p>
    <w:bookmarkEnd w:id="303"/>
    <w:bookmarkStart w:name="z3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304"/>
    <w:bookmarkStart w:name="z37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305"/>
    <w:bookmarkStart w:name="z37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самопроизвольной форме;</w:t>
      </w:r>
    </w:p>
    <w:bookmarkEnd w:id="306"/>
    <w:bookmarkStart w:name="z37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End w:id="307"/>
    <w:bookmarkStart w:name="z3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клинического, лабораторного, рентгенологического и другого исследования</w:t>
      </w:r>
    </w:p>
    <w:bookmarkEnd w:id="308"/>
    <w:bookmarkStart w:name="z37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309"/>
    <w:bookmarkStart w:name="z3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10"/>
    <w:bookmarkStart w:name="z38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услги</w:t>
      </w:r>
    </w:p>
    <w:bookmarkEnd w:id="311"/>
    <w:bookmarkStart w:name="z3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Мәңлілік Ел, 8, Дом Министерств, подъезд № 5.</w:t>
      </w:r>
    </w:p>
    <w:bookmarkEnd w:id="312"/>
    <w:bookmarkStart w:name="z38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13"/>
    <w:bookmarkStart w:name="z3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314"/>
    <w:bookmarkStart w:name="z3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15"/>
    <w:bookmarkStart w:name="z3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16"/>
    <w:bookmarkStart w:name="z38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17"/>
    <w:bookmarkStart w:name="z38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18"/>
    <w:bookmarkStart w:name="z38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319"/>
    <w:bookmarkStart w:name="z39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нуждаемости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САНАТОРИЙЛІК - КУРОРТТЫҚ КАРТА САНАТОРНО - КУРОРТНАЯ КАРТА</w:t>
      </w:r>
    </w:p>
    <w:bookmarkEnd w:id="321"/>
    <w:bookmarkStart w:name="z3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 жылғы (года)___________________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322"/>
    <w:bookmarkStart w:name="z3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 немесе амбулаториялық-курстық емделуге жолдау қағазын көрсеткенде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беріледі. Бұл картасыз жолдау қағазы күшіне енбейді/Выдается при предъявлении путевки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санаторное или амбулаторно-курсовое лечение. Без настоящей карты путевка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недействительна.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Карта берген емдеу ұйымының мекенжайы/Адрес и телефон лечебной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выдавшей карту: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КАТО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Облыс/область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Аудан/район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Қала/город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Көше/улица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Емдеуші дәрігердің тегі, аты, әкесінің аты/Фамилия, имя, отчество лечащего врача)_______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Науқастың ТАӘ (ФИО больного (полностью))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Жынысы: ер, әйел (астын сызыңыз), туған жылы/Пол: муж., жен., (подчеркнуть),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Үйінің мекенжайы мен телефоны/Домашний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Оқу (жұмыс) орны (Место учебы (работы)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Лауазымы/Занимаемая должность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БАЛАЛАР БЛОГІ (0-17 жасты қоса алғанда)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ДЕТСКИЙ БЛОК (0-17 лет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Ата-анасының жұмыс орны мен телефоны/Место работы родителей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Анамнез: туғандағы салмағы, даму ерекшеліктері, қандай аурулармен ауырды (неше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жасында)/Анамнез: вес при рождении, особенности развития, перенесенные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каком возрасте)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Тұқым қуалаушылығы/Наследственность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Профилактикалық екпелері (уақытын көрсетіңіз)/Профилактические прививки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Осы ауруының анамнезі: неше жасынан ауырады, ерекшеліктері мен ағымының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сипаттамасы, асқыну жиіліктері, соңғы асқынуы, жүргізілген емдеу шаралары (оның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қайталануға қарсы), санаториялық-курорттық емдеу жүргізілді ме, қанша рет, қайда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қашан/Анамнез настоящего заболевания: с какого возраста болен, особенности и характер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течения, частота обострений, дата последнего обострения, проводимое лечение (в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противорецидивное) указать пользовался ли санаторно-курортным лечением, сколько раз,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 и когда)_________________________________________________________________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Қазіргі уақыттағы шағымдар/Жалобы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Объективті қарау деректері/Данные объективного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Зертханалық, рентгенологиялық және басқа зерттеулер деректері (күні)/Данные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лабораторного, рентгенологического и др. исследований (даты)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Негізгі диагнозы/Диагноз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1981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324"/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қолы/Подпись лечащего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менгерушісінің қолы/Подпись заведующей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bookmarkEnd w:id="325"/>
        </w:tc>
      </w:tr>
    </w:tbl>
    <w:bookmarkStart w:name="z4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 іріктеу комиссияның қорытындысы/ Заключение санаторно-отборочной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Негізгі диагнозы/Диагноз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санаторийлік-курорттық емделу/Рекомендуемое санаторно-курортное лечение__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327"/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Төраға/Председатель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мүшелері/Члены комиссии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жылы/число, месяц, год</w:t>
            </w:r>
          </w:p>
          <w:bookmarkEnd w:id="328"/>
        </w:tc>
      </w:tr>
    </w:tbl>
    <w:bookmarkStart w:name="z4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карта барлық бағандары айқын толтырылып, қойылған қолдар анық, мөрі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басылған жағдайда ғана күшіне енеді. Карта 2 ай мерзімі ішінде күшінде/Данная 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заполняется при условии четкого заполнения всех граф, разборчивых подписей,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печатей. Срок действия карты 2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Нысанының міндетті қосалқы парағы /Обязательное приложение к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Баланың мекенжайындағы аудандық емханаға қайтарылуы тиіс/Подлежит возврату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районную поликлинику по месту жительства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Баланың тегі, аты/Фамилия, имя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Санаторийде болды/Находился в санатории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(с) _______________бастап, (по) ______________________дейін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 диагнозы/Диагноз санатория: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329"/>
    <w:bookmarkStart w:name="z4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Жүргізілген ем (емдеу түрлері, процедуралар саны)/Проведенное лечение (виды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лечения, количество процедур))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Емдеу тиімділігі (антропометрикалық, гематологиялық көрсеткіштер, функциялық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сынамалар динамикасы, соматикалық статусының өзгеруі және т.б., емдеу нәтижелерінің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жалпы бағасы)/Эффективность (динамика антропометрических, гематологических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показателей, функциональных проб, изменения в соматическом статусе и др., общая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результатов лечения)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Былайғы емделуi туралы ұсыныстар/Рекомендации по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лечению________________________________________________________________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Инфекциялық аурулармен түйісуі/Контакты с инфекционными заболеваниями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Бастан өткерген интеркурентті аурулары, негізгі және қосалқы сырқаттарының асқынуы/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Перенесенные интеркуррентные заболевания, обострение основного и сопутствующих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Ординатордың қолы/ Подпись ординатора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дәрігердің қолы/ Подпись главного врача)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 (Дата)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ЕРЕСЕКТЕРДІҢ БЛОГІ (18 жас және жасы үлкен)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БЛОК ДЛЯ ВЗРОСЛЫХ (18 лет и старше)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Шағымы, қашаннан бері сырқат, анамнез деректері, бұның алдындағы емделуі,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ішінде санаторийлік-курорттық/Жалобы, давность заболевания, данные анамнеза,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предшествующее лечение, в том числе санаторно-курортное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Клиникалық, зертханалық, рентгенологиялық және басқа зерттеулердің қысқаша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деректері (күндері)/ Краткие данные клинического, лабораторного, рентгенологического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исследований (даты)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Диагноз: а) негізгі/основной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(ЗАКЛЮЧЕНИЕ):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Курорттық емдеу/Курортное лечение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курорттарды көрсетіңіз/указать рекомендуемые курорты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санаторийде /в санатории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бейінін көрсетіңіз/указать профиль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амбулаториялық – курстық/амбулаторно-курсовое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Жергілікті санаторийде емделу ұсынылады (курорттан тыс)/Рекомендуется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местном санатории (вне курорта)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 бейінін көрсетіңіз/указать профиль санатория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 мезгілі/Время года _____________________________________________</w:t>
      </w:r>
      <w:r>
        <w:br/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</w:t>
            </w:r>
          </w:p>
          <w:bookmarkEnd w:id="331"/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дәрігер/ Лечащий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меңгерушісі/Заведующий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bookmarkEnd w:id="3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