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6ebf" w14:textId="e876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мая 2019 года № 42. Зарегистрирован в Министерстве юстиции Республики Казахстан 27 мая 2019 года № 18729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"Об утверждении Перечня товаров, 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 (зарегистрирован в Реестре государственной регистрации нормативных правовых актов № 13217, опубликован 25 февраля 2016 года 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 ставок и срок их действия,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"Отдельные виды товаров, в отношении которых применяются вывозные таможенные пошлины, размер ставок и срок их действия":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1637"/>
        <w:gridCol w:w="2298"/>
        <w:gridCol w:w="2342"/>
      </w:tblGrid>
      <w:tr>
        <w:trPr>
          <w:trHeight w:val="30" w:hRule="atLeast"/>
        </w:trPr>
        <w:tc>
          <w:tcPr>
            <w:tcW w:w="6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8607 11,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12, 8607 21 100 0 – 8607 99 800 0, 8607 19 900 0</w:t>
            </w:r>
          </w:p>
          <w:bookmarkEnd w:id="6"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железнодорожных локомотивов или моторных вагонов трамвая или подвижного состава: кроме оси в собранном виде или разобранном виде; колеса и их части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16,67 %, но не менее 13,33 евро за 1 тонну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 ноября 2017 года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13,34 %, но не менее 11,66 евро за 1 тонну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ноября 2017 года по 29 ноября 2018 года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но не менее 10 евро за 1 тонну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ноября 2018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