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05e" w14:textId="879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21 мая 2019 года № 470. Зарегистрирован в Министерстве юстиции Республики Казахстан 23 мая 2019 года № 18718. Утратил силу приказом Министра финансов Республики Казахстан от 15 сентября 2025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05.10.2021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положенности специального автотранспорта органов государственных доходов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финансов РК от 05.10.2021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площадей для специфических помещений ведомств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251 "Об утверждении натуральных норм площадей для специфических помещений ведомств Министерства финансов Республики Казахстан" (зарегистрирован в Реестре государственной регистрации нормативных правовых актов под № 11031, опубликован 1 июня 2015 года в информационно-правовой системе "Әділет");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2015 года № 337 "Об утверждении натуральных норм положенности специального автотранспорта органов государственных доходов Республики Казахстан" (зарегистрирован в Реестре государственной регистрации нормативных правовых актов под № 11545, опубликован 28 июля 2015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закупок и активов Министерства финансов Республики Казахстан (Қалас Е.С.) в установленном законодательстве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470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органов государственных доходов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05.10.2021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налоговых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государственных доходов по областям, городам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государственные учреждения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либо грузовой автомобиль, автобус, микроавтобус, предназначенный для транспортного обслуживания должностных лиц, сотрудников и работников органов государственных доходов, в целях обеспечения контроля за соблюдением налогового, таможенного законодательства;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сантиметров; объем двигателя на шасси грузовых автомобилей и пассажирских автобусов и микроавтобусов зависит от модели автомобиля.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</w:t>
      </w:r>
      <w:r>
        <w:br/>
      </w:r>
      <w:r>
        <w:rPr>
          <w:rFonts w:ascii="Times New Roman"/>
          <w:b/>
          <w:i w:val="false"/>
          <w:color w:val="000000"/>
        </w:rPr>
        <w:t>положенности специального автотранспорта Комитета по финансовому мониторингу Министерства финансов Республики Казахстан и его территориальных подразделений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финансов РК от 05.10.2021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470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ведомств Министерства финансов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05.10.2021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приема и обработки информации государственных доходов Министерства финансов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Кокшетау, Актобе, Талдыкорган, Атырау, Усть-Каменогорск, Тараз, Уральск, Кызылорда, Костанай, Актау, Павлодар,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Степногорск, Капшагай, Текели, Жезказган, Сарань, Темиртау, Шахтинск, Балхаш, Приозерск, Каражал, Сатпаев, Лисаковск, Рудный, Аркалык, Жанаозен, Арыс, Кентау, Туркестан, Аксу, Экибастуз, Риддер, Курчатов,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помещения для органов казначейства: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обслуживания государственных учреждений: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областям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городам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