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5be" w14:textId="91ab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мая 2019 года № 355. Зарегистрирован в Министерстве юстиции Республики Казахстан 23 мая 2019 года № 18715. Утратил силу приказом Министра обороны Республики Казахстан от 13 октября 2022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13.10.2022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социально-правовой, психологической и идеологической работы с личным составом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355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воспитательной, социально-правовой, психологической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 и идеологической работы с личным составом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воспитательной, социально-правовой, психологической и идеологической работы с личным составом Вооруженных Сил Республики Казахстан (далее – Правила) определяют порядок организации воспитательной, социально-правовой, психологической и идеологической работы с личным составом Вооруженных Сил Республики Казахстан (далее – ВС РК).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отчетно-плановой документации по организации воспитательной, социально-правовой, психологической и идеологической работы с личным составом ВС РК в органах военного управления, воинских частях (учреждениях), подразделениях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Состояние воспитательной, социально-правовой, психологической и идеологической работы с личным составом ВС РК в повседневной деятельности оценивается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ВС РК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воспитательной работы в ВС РК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Воспитательная работа является одной из наиболее действенных форм обучения и воспитания личного состава. В ней органично сочетаются воспитательные цели и задачи с информационными формами и методами обучения и воспитания, на основе специально подготовленных информационных материалов, формирующих у личного состава систему мировоззренческих ценностей и военно-патриотическое сознание, она оказывает системное педагогическое воздействие на психику и поведение военнослужащих.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Воспитательная работа нацелена на военно-политическое ориентирование, формирование высоких морально-психологических качеств на основе утверждения в сознании и поведении общественно значимых идеалов, идей патриотизма, мотивов служения Отечеству, государственных интересов и высоких духовных потребностей личного состава.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воспитательной работы в ВС РК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у военнослужащих глубокого понимания предназначения ВС РК, особенностей их строительства, функционирования и своего места в выполнении стоящих перед ними задач по поддержанию высокой боевой готовности;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поддержание у военнослужащих моральной и психологической готовности к защите Республики Казахстан, гордости и ответственности за принадлежность к ВС РК;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постоянного стремления к овладению военным делом, своей воинской профессией освоению вооружения и военной техники, способов их применения.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основным формам воспитательной работы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прослушивание и просмотр информационных телепередач, радиопередач, аудиоматериалов и видеоматериалов;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командиров подразделений (частей) и их заместителей, начальников родов войск и служб формам и методам воспитательной работы с подчиненными;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и собрания личного состава;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личного состава с командованием, ветеранами ВС РК, войны и труда, государственными деятелями;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опытом организации воспитательной работы;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индивидуально-воспитательная работа;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выпуск аудиоматериалов и видеоматериалов, информационно-справочных материалов, памяток, боевых листков, листков-молний;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доведение приговоров военных судов в отношении военнослужащих, осужденных за воинские преступления;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офицерское собрание.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основным средствам воспитательной работы относятся: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культурно-досуговые учреждения;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комнаты информационно-воспитательной работы;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полиграфическое оборудование;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воспитания;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передвижные информационные комплексы;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наглядные средства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методами воспитательной работы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убеждение, просвещение;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агитация;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инструктаж;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дискуссия.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Мероприятия воспитательной работы в органах военного управления организуются и проводятся в соответствии с системой основных воспитательных мероприятий в Вооруженных Силах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воспитательной работы включаются в распорядок дня, а также в расписания занятий подразделений.</w:t>
      </w:r>
    </w:p>
    <w:bookmarkEnd w:id="55"/>
    <w:bookmarkStart w:name="z7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1-1. Организация государственно-правовой подготовки в ВС РК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1-1 в соответствии с приказом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Государственно-правовая подготовка (далее – ГПП), являясь одной из наиболее действенных составляющих информационного обеспечения в решении задач, стоящих перед ВС РК осуществляется путем применения различных форм и методов информационно-идеологического и воспитательного воздействия на воинский коллектив.</w:t>
      </w:r>
    </w:p>
    <w:bookmarkEnd w:id="57"/>
    <w:bookmarkStart w:name="z7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ГПП организуется и проводится во всех органах военного управления, воинских частях и учреждениях ВС РК до роты (батареи, корабля) и им равных включительно со всеми категориями личного состава.</w:t>
      </w:r>
    </w:p>
    <w:bookmarkEnd w:id="58"/>
    <w:bookmarkStart w:name="z7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ГПП направлена на формирование в сознании военнослужащих чувства казахстанского патриотизма, верности конституционному и воинскому долгу по защите Отечества, правильного понимания основных положений Стратегии развития государства "Казахстан-2050".</w:t>
      </w:r>
    </w:p>
    <w:bookmarkEnd w:id="59"/>
    <w:bookmarkStart w:name="z7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11-4. Основными задачами ГПП являются:</w:t>
      </w:r>
    </w:p>
    <w:bookmarkEnd w:id="60"/>
    <w:bookmarkStart w:name="z7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активности,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61"/>
    <w:bookmarkStart w:name="z7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идеологическое обеспечение стоящих перед ВС РК задач, направленных на укрепление законности, воинской дисциплины и правопорядка, предупреждение правонарушений, фактов гибели и травматизма среди личного состава, противодействие негативным информационным влияниям на воинские коллективы;</w:t>
      </w:r>
    </w:p>
    <w:bookmarkEnd w:id="62"/>
    <w:bookmarkStart w:name="z7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высокой волевой устойчивости, корпоративного духа и сплоченности личного состава, поддержание здоровой морально-нравственной атмосферы в воинских коллективах;</w:t>
      </w:r>
    </w:p>
    <w:bookmarkEnd w:id="63"/>
    <w:bookmarkStart w:name="z7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аспектов комплексного воспитания личного состава (идеологического, военно-патриотического, правового, духовно-нравственного, эстетического) в процессе развития и профессионализации армии;</w:t>
      </w:r>
    </w:p>
    <w:bookmarkEnd w:id="64"/>
    <w:bookmarkStart w:name="z7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правовых, психологических и педагогических знаний, навыков и умений должностных лиц в практической деятельности по руководству (управлению) воинскими коллективами.</w:t>
      </w:r>
    </w:p>
    <w:bookmarkEnd w:id="65"/>
    <w:bookmarkStart w:name="z7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11-5. Занятия по ГПП проводятся на постоянной основе по единому тематическому плану и календарным планам, утвержденным на учебный год по категориям военнослужащих:</w:t>
      </w:r>
    </w:p>
    <w:bookmarkEnd w:id="66"/>
    <w:bookmarkStart w:name="z12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структурных подразделений МО РК и ГШ ВС РК, главных управлений ВС РК, управлений начальника Тыла и вооружения, главнокомандующих видами, командующих родами и войсками региональных командований, учреждений (военных учебных заведений, местных органов военного управления) – по 20-часовой программе, при этом не менее 2 учебных часа выделяется на резерв;</w:t>
      </w:r>
    </w:p>
    <w:bookmarkEnd w:id="67"/>
    <w:bookmarkStart w:name="z12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воинских частей (бригад, полков, кораблей, баз, арсеналов, отдельных батальонов, дивизионов и рот) и подразделений (линейных батальонов, дивизионов, рот, батарей и им равных) – по 50 - часовой программе, при этом не менее 2 учебных часов выделяется на резерв;</w:t>
      </w:r>
    </w:p>
    <w:bookmarkEnd w:id="68"/>
    <w:bookmarkStart w:name="z12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 по контракту проходящими воинскую службу на должностях сержантского и рядового состава – по 100-часовой программе, включая 30 учебных часов, при этом не менее 4 учебных часов выделяется на резерв;</w:t>
      </w:r>
    </w:p>
    <w:bookmarkEnd w:id="69"/>
    <w:bookmarkStart w:name="z12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рядовыми срочной службы – по 160-часовой программе, при этом не менее 6 часов выделяется на резерв.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11-5 - в редакции приказа Министра обороны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11-6. Занятия по ГПП проводятся в утреннее время из расчета:</w:t>
      </w:r>
    </w:p>
    <w:bookmarkEnd w:id="71"/>
    <w:bookmarkStart w:name="z12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– 2 раза в месяц (первый и третий понедельник) по два учебных часа;</w:t>
      </w:r>
    </w:p>
    <w:bookmarkEnd w:id="72"/>
    <w:bookmarkStart w:name="z12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военнослужащими по контракту проходящими воинскую службу на должностях сержантского и рядового состава – 1 раз в неделю по понедельникам два учебных часа;</w:t>
      </w:r>
    </w:p>
    <w:bookmarkEnd w:id="73"/>
    <w:bookmarkStart w:name="z12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рядовыми срочной службы – 2 раза в неделю в понедельник и пятницу (для авиационных баз – в понедельник и четверг) по 2 учебных часа.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11-6 - в редакции приказа Министра обороны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11-7. Инструкторско-методические занятия с руководителями групп ГПП в воинских частях (учреждениях) организовать и проводить – еженедельно по средам по одному учебному часу в рамках "Дня воспитателя".</w:t>
      </w:r>
    </w:p>
    <w:bookmarkEnd w:id="75"/>
    <w:bookmarkStart w:name="z7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11-8. Время, место и порядок проведения занятий по ГПП, военной психологии и педагогике определять перед началом нового периода обучения.</w:t>
      </w:r>
    </w:p>
    <w:bookmarkEnd w:id="76"/>
    <w:bookmarkStart w:name="z7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11-9. Руководителями групп ГПП назначаются:</w:t>
      </w:r>
    </w:p>
    <w:bookmarkEnd w:id="77"/>
    <w:bookmarkStart w:name="z7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управлений воинских частей (учреждений) – командир (начальников) воинских (учреждений);</w:t>
      </w:r>
    </w:p>
    <w:bookmarkEnd w:id="78"/>
    <w:bookmarkStart w:name="z7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батальона (дивизиона) – командир батальона (дивизиона);</w:t>
      </w:r>
    </w:p>
    <w:bookmarkEnd w:id="79"/>
    <w:bookmarkStart w:name="z7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военнослужащими, проходящих воинскую службу на должностях сержантского состава – заместитель командира (начальников) воинской части (учреждения), подразделения по воспитательной и идеологической работе;</w:t>
      </w:r>
    </w:p>
    <w:bookmarkEnd w:id="80"/>
    <w:bookmarkStart w:name="z7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военнослужащими по контракту, проходящими воинскую службу на должностях рядового состава – командир (заместитель командира) роты (батареи);</w:t>
      </w:r>
    </w:p>
    <w:bookmarkEnd w:id="81"/>
    <w:bookmarkStart w:name="z8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военнослужащими срочной службы – командир взвода.</w:t>
      </w:r>
    </w:p>
    <w:bookmarkEnd w:id="82"/>
    <w:bookmarkStart w:name="z8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11-10. Количественный состав военнослужащих групп ГПП определить решением руководителя соответствующего органа военного управления, командира воинской части (начальника учреждения) не более 30 человек.</w:t>
      </w:r>
    </w:p>
    <w:bookmarkEnd w:id="83"/>
    <w:bookmarkStart w:name="z8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11-11. Единый тематический план занятий по ГПП с личным составом ВС РК (далее – Тематический план) на учебный год утверждается первым заместителем Министра обороны – начальником Генерального штаба ВС РК не позднее 10 суток до начала нового учебного года и направляется в подчиненные органы военного управления, воинские части и учреждения для его последующей реализации.</w:t>
      </w:r>
    </w:p>
    <w:bookmarkEnd w:id="84"/>
    <w:bookmarkStart w:name="z8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11-12. Тематический план предусматривает учебный курс занятий, который состоит из двух основных разделов:</w:t>
      </w:r>
    </w:p>
    <w:bookmarkEnd w:id="85"/>
    <w:bookmarkStart w:name="z8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ГПП (для военнослужащих всех категорий);</w:t>
      </w:r>
    </w:p>
    <w:bookmarkEnd w:id="86"/>
    <w:bookmarkStart w:name="z8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психология и педагогика (для офицеров, сержантов (старшин) командного звена и должностных лиц, имеющих в подчинении личный состав).</w:t>
      </w:r>
    </w:p>
    <w:bookmarkEnd w:id="87"/>
    <w:bookmarkStart w:name="z8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11-13. В тематическом плане отражать темы занятий по разделам (подразделам), выстроенных в хронологическом порядке.</w:t>
      </w:r>
    </w:p>
    <w:bookmarkEnd w:id="88"/>
    <w:bookmarkStart w:name="z8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11-14. Порядок изучения тем (дата, время, формы и методы проведения занятий) определяется первым руководителем (штабом) соответствующего органа военного управления (главного управления ВС РК, вида ВС РК, рода войск, регионального командования, воинской части, учреждения, военного учебного заведения) в Календарном плане занятий по ГПП на учебный год.</w:t>
      </w:r>
    </w:p>
    <w:bookmarkEnd w:id="89"/>
    <w:bookmarkStart w:name="z8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11-15. Календарный план утверждается первым руководителем органа военного управления (вида ВС РК, главного управления ВС РК, рода войск, регионального командования, воинской части, корабля, учреждения) в соответствии с тематикой занятий, определенных Тематическим планом, установлением конкретных дат, времени, форм и методов проведения занятий, привязкой их к событийному ряду в жизни государства (основные и знаменательные даты), за исключением структурных подразделений МО РК и ГШ ВС РК.</w:t>
      </w:r>
    </w:p>
    <w:bookmarkEnd w:id="90"/>
    <w:bookmarkStart w:name="z8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11-16. Учет посещаемости и успеваемости групп ГПП во всех органах военного управления, воинских частях и учреждениях ВС РК вести в журналах учета посещаемости и успеваемости военнослужащих.</w:t>
      </w:r>
    </w:p>
    <w:bookmarkEnd w:id="91"/>
    <w:bookmarkStart w:name="z8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11-17. Основные формы проведения занятий по ГПП:</w:t>
      </w:r>
    </w:p>
    <w:bookmarkEnd w:id="92"/>
    <w:bookmarkStart w:name="z12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военнослужащими по контракту и офицерами по призыву – лекция, тестирование (письменный опрос), контрольное занятие по итогам периода обучения (учебного года);</w:t>
      </w:r>
    </w:p>
    <w:bookmarkEnd w:id="93"/>
    <w:bookmarkStart w:name="z12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рядовыми срочной службы – лекция, самостоятельная подготовка, тестирование (письменный опрос), контрольное занятие по итогам периода обучения (учебного года);</w:t>
      </w:r>
    </w:p>
    <w:bookmarkEnd w:id="94"/>
    <w:bookmarkStart w:name="z12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 по контракту и офицерами по призыву в системе военной психологии и педагогики – лекция, тестирование (письменный опрос), контрольное занятие по итогам периода обучения (учебного года).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11-17 - в редакции приказа Министра обороны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11-18. В период проведения инспекторских, итоговых и контрольных проверок, контрольных занятий по ГПП, знания оцениваются в объеме тем ГПП, изученных с начала учебного года, по 4-х бальной системе: "отлично", "хорошо", "удовлетворительно", "неудовлетворительно".</w:t>
      </w:r>
    </w:p>
    <w:bookmarkEnd w:id="96"/>
    <w:bookmarkStart w:name="z8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11-19. Тестирование (письменный опрос) также используется руководителями групп ГПП в целях определения степени усвоения учебного материала военнослужащих после каждой изученной темы с выставлением оценок в журнал.</w:t>
      </w:r>
    </w:p>
    <w:bookmarkEnd w:id="97"/>
    <w:bookmarkStart w:name="z8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11-20. При этом оценка за тестирование военнослужащих выводится, если количество правильных ответов от общего числа контрольных вопросов составило:</w:t>
      </w:r>
    </w:p>
    <w:bookmarkEnd w:id="98"/>
    <w:bookmarkStart w:name="z8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свыше 90%;</w:t>
      </w:r>
    </w:p>
    <w:bookmarkEnd w:id="99"/>
    <w:bookmarkStart w:name="z8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от 75% до 90%;</w:t>
      </w:r>
    </w:p>
    <w:bookmarkEnd w:id="100"/>
    <w:bookmarkStart w:name="z8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от 50% до 75%;</w:t>
      </w:r>
    </w:p>
    <w:bookmarkEnd w:id="101"/>
    <w:bookmarkStart w:name="z8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50%.</w:t>
      </w:r>
    </w:p>
    <w:bookmarkEnd w:id="102"/>
    <w:bookmarkStart w:name="z8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11-21. Оценки учебным группам (подразделениям, воинским частям, учреждениям) по ГПП определяются на основе индивидуальных оценок военнослужащих из расчета:</w:t>
      </w:r>
    </w:p>
    <w:bookmarkEnd w:id="103"/>
    <w:bookmarkStart w:name="z8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"отлично", если не менее 90% проверяемых военнослужащих получили положительные оценки, из них не менее 60% – не ниже оценки "отлично";</w:t>
      </w:r>
    </w:p>
    <w:bookmarkEnd w:id="104"/>
    <w:bookmarkStart w:name="z8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"хорошо", если не менее 90% проверяемых военнослужащих получили положительные оценки, из них не менее 60% – не ниже оценки "хорошо";</w:t>
      </w:r>
    </w:p>
    <w:bookmarkEnd w:id="105"/>
    <w:bookmarkStart w:name="z8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"удовлетворительно", если не менее 80% проверяемых военнослужащих получили положительные оценки;</w:t>
      </w:r>
    </w:p>
    <w:bookmarkEnd w:id="106"/>
    <w:bookmarkStart w:name="z8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"неудовлетворительно", если не выполнены условия для определения оценки "удовлетворительно".</w:t>
      </w:r>
    </w:p>
    <w:bookmarkEnd w:id="107"/>
    <w:bookmarkStart w:name="z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работы офицерского собрания</w:t>
      </w:r>
    </w:p>
    <w:bookmarkEnd w:id="108"/>
    <w:bookmarkStart w:name="z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Офицерское собрание действует на постоянной основе в форме общественного консультативно-совещательного органа офицерского состава, являясь дополнительным инструментом воспитания и управления офицерами путем общественного (коллективного) воздействия на их самосознание и дальнейшее поведение в коллективе.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Офицерское собрание создается в целях:</w:t>
      </w:r>
    </w:p>
    <w:bookmarkEnd w:id="110"/>
    <w:bookmarkStart w:name="z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воспитания офицеров в духе преданности государству, народу Казахстана и его законно избранному Президенту, безупречного исполнения воинского долга и осознанной ответственности за постоянную готовность к защите Отечества;</w:t>
      </w:r>
    </w:p>
    <w:bookmarkEnd w:id="111"/>
    <w:bookmarkStart w:name="z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офицерами требований законодательства, высокой правовой культуры, морально-этических норм и правил поведения (служебной этики) государственных служащих.</w:t>
      </w:r>
    </w:p>
    <w:bookmarkEnd w:id="112"/>
    <w:bookmarkStart w:name="z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деятельность офицерского собрания строится на принципах единоначалия, разумной творческой инициативы, прозрачности, гласности и "нулевой терпимости" к любого рода правонарушениям.</w:t>
      </w:r>
    </w:p>
    <w:bookmarkEnd w:id="113"/>
    <w:bookmarkStart w:name="z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офицерского собрания являются:</w:t>
      </w:r>
    </w:p>
    <w:bookmarkEnd w:id="114"/>
    <w:bookmarkStart w:name="z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и развитие преемственности поколений среди офицеров Вооруженных Сил Республики Казахстан;</w:t>
      </w:r>
    </w:p>
    <w:bookmarkEnd w:id="115"/>
    <w:bookmarkStart w:name="z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формирование положительных воинских (боевых) традиций и ритуалов офицерского состава;</w:t>
      </w:r>
    </w:p>
    <w:bookmarkEnd w:id="116"/>
    <w:bookmarkStart w:name="z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у офицеров высоких морально-нравственных качеств, повышение общей, духовной и военной культуры;</w:t>
      </w:r>
    </w:p>
    <w:bookmarkEnd w:id="117"/>
    <w:bookmarkStart w:name="z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общественного воздействия на офицеров, допускающих проступки, порочащие честь офицерского состава;</w:t>
      </w:r>
    </w:p>
    <w:bookmarkEnd w:id="118"/>
    <w:bookmarkStart w:name="z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пропаганда передового опыта работы, образцового исполнения воинского долга и здорового образа жизни наиболее подготовленными офицерами (наставниками);</w:t>
      </w:r>
    </w:p>
    <w:bookmarkEnd w:id="119"/>
    <w:bookmarkStart w:name="z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систем наставничества, лидерства и проведение шефской работы с молодыми офицерами;</w:t>
      </w:r>
    </w:p>
    <w:bookmarkEnd w:id="120"/>
    <w:bookmarkStart w:name="z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офицерском коллективе здоровых уважительных взаимоотношений, основанных на соблюдении чести и достоинства, морально-этических норм поведения;   8) вовлечение офицеров в процесс военно-патриотического воспитания молодых офицеров на основе воспитания у них гордости за принадлежность к ВС РК и военной профессии, пропаганды ратных подвигов национальных героев и воинов-казахстанцев в освободительных войнах, вооруженных конфликтах и миротворческих миссиях.</w:t>
      </w:r>
    </w:p>
    <w:bookmarkEnd w:id="121"/>
    <w:bookmarkStart w:name="z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Офицерские собрания создаются в управлениях главнокомандующих видами, командующих родами войск, войсками региональных командований, главных управлениях ВС РК, воинских частях (учреждениях), отдельных воинских подразделениях (ротах, батальонах), где штатная численность офицеров составляет не менее десяти человек.</w:t>
      </w:r>
    </w:p>
    <w:bookmarkEnd w:id="122"/>
    <w:bookmarkStart w:name="z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наличия в указанных отдельных воинских подразделениях менее десяти офицеров, то они включаются в состав офицерского собрания вышестоящего органа военного управления, воинской части (учреждения).</w:t>
      </w:r>
    </w:p>
    <w:bookmarkEnd w:id="123"/>
    <w:bookmarkStart w:name="z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Офицерские собрания в органах военного управления, воинских частях (учреждениях) проводятся не реже одного раза в квартал, а также по мере необходимости – по решению председателя офицерского собрания либо по ходатайству не менее одной трети членов офицерского собрания.</w:t>
      </w:r>
    </w:p>
    <w:bookmarkEnd w:id="124"/>
    <w:bookmarkStart w:name="z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и месте проведения офицерского собрания объявляется в повестке дня, но не позднее, чем за трое суток до его проведения.</w:t>
      </w:r>
    </w:p>
    <w:bookmarkEnd w:id="125"/>
    <w:bookmarkStart w:name="z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Офицерское собрание по мере необходимости проводится в случаях:</w:t>
      </w:r>
    </w:p>
    <w:bookmarkEnd w:id="126"/>
    <w:bookmarkStart w:name="z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подрыва офицером авторитета вышестоящего командования, имиджа ВС РК;</w:t>
      </w:r>
    </w:p>
    <w:bookmarkEnd w:id="127"/>
    <w:bookmarkStart w:name="z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факта нарушения законности, воинской дисциплины и правопорядка, вызвавшего негативный резонанс в обществе;</w:t>
      </w:r>
    </w:p>
    <w:bookmarkEnd w:id="128"/>
    <w:bookmarkStart w:name="z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незамедлительного принятия мер в отношении лица, дискредитировавшего (опорочившего) своим поступком высокое звание офицера ВС РК.</w:t>
      </w:r>
    </w:p>
    <w:bookmarkEnd w:id="129"/>
    <w:bookmarkStart w:name="z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Председателем офицерского собрания является первый руководитель органа военного управления, командир (начальник) воинской части (учреждения).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организации функциональной деятельности, планирования, координации и порядка проведения офицерского собрания, распределения задач и функций, а также ведения соответствующей документации создается Совет офицерского собрания (далее – Совет).</w:t>
      </w:r>
    </w:p>
    <w:bookmarkEnd w:id="131"/>
    <w:bookmarkStart w:name="z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Состав Совета избирается на общем собрании офицеров путем открытого голосования большинством голосов из числа заместителей командира (начальника) воинской части (учреждения), а также офицеров, пользующихся доверием, авторитетом и уважением в офицерском коллективе.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Количественный состав Совета определяется решением офицерского собрания и состоит из нечетного количества членов. Секретарем Совета назначается офицер кадрового органа (службы) воинской части (учреждения).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Совета, являющийся одновременно председателем офицерского собрания воинской части (учреждения), после избрания его в качестве председателя распределяет задачи, функции и направления деятельности между членами Совета.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общем собрании офицеров обсуждаются вопросы:</w:t>
      </w:r>
    </w:p>
    <w:bookmarkEnd w:id="135"/>
    <w:bookmarkStart w:name="z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офицерами принципов чести и личного достоинства;</w:t>
      </w:r>
    </w:p>
    <w:bookmarkEnd w:id="136"/>
    <w:bookmarkStart w:name="z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правонарушений, недостойного поведения и поступков, порочащих воинское звание офицера ВС РК;</w:t>
      </w:r>
    </w:p>
    <w:bookmarkEnd w:id="137"/>
    <w:bookmarkStart w:name="z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подрыва авторитета и унижения личного достоинства офицера;</w:t>
      </w:r>
    </w:p>
    <w:bookmarkEnd w:id="138"/>
    <w:bookmarkStart w:name="z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офицерам в подготовке к поступлению в высшие военно-учебные заведения (академии);</w:t>
      </w:r>
    </w:p>
    <w:bookmarkEnd w:id="139"/>
    <w:bookmarkStart w:name="z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офицеров к присвоению наград;</w:t>
      </w:r>
    </w:p>
    <w:bookmarkEnd w:id="140"/>
    <w:bookmarkStart w:name="z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помощи вновь прибывшим офицерам в становлении, адаптации и вхождении в офицерский коллектив;</w:t>
      </w:r>
    </w:p>
    <w:bookmarkEnd w:id="141"/>
    <w:bookmarkStart w:name="z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коллективных, общественных, просветительных и культурно-досуговых мероприятий с привлечением членов семей офицеров.</w:t>
      </w:r>
    </w:p>
    <w:bookmarkEnd w:id="142"/>
    <w:bookmarkStart w:name="z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Обсуждение вопросов, выносимых на офицерское собрание, проводится в условиях широкой гласности, доброжелательности, открытого обмена мнениями, взаимоуважения, товарищеской критики и самокритики.</w:t>
      </w:r>
    </w:p>
    <w:bookmarkEnd w:id="143"/>
    <w:bookmarkStart w:name="z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Решения офицерского собрания принимаются путем открытого голосования простым большинством голосов из числа присутствующих и отражаются секретарем Совета в соответствующем протоколе.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культурно-досуговой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 и обеспечение техническими средствами воспитания</w:t>
      </w:r>
    </w:p>
    <w:bookmarkEnd w:id="145"/>
    <w:bookmarkStart w:name="z1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Культурно-досуговая работа является частью всего комплекса воспитательной и социально-правовой работы в ВС РК. Она проводится в тесном единстве и согласованности с другими ее направлениями, важнейшими среди которых являются идеологическое, военно-патриотическое, воинское, нравственное и эстетическое воспитание военнослужащих и иные мероприятия, осуществляемые руководителями органов военного управления, направленные на формирование у военнослужащих необходимых морально-боевых качеств.</w:t>
      </w:r>
    </w:p>
    <w:bookmarkEnd w:id="146"/>
    <w:bookmarkStart w:name="z1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Культурно-досуговая работа, проводимая в органах военного управления направлена:</w:t>
      </w:r>
    </w:p>
    <w:bookmarkEnd w:id="147"/>
    <w:bookmarkStart w:name="z1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выполнение задач боевой готовности и боевой подготовки;</w:t>
      </w:r>
    </w:p>
    <w:bookmarkEnd w:id="148"/>
    <w:bookmarkStart w:name="z1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образцовое несение боевого дежурства, боевой службы, караульной и внутренней служб;</w:t>
      </w:r>
    </w:p>
    <w:bookmarkEnd w:id="149"/>
    <w:bookmarkStart w:name="z1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в образцовом состоянии военных городков, казарм, парков.</w:t>
      </w:r>
    </w:p>
    <w:bookmarkEnd w:id="150"/>
    <w:bookmarkStart w:name="z1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Силами и средствами культурно-досуговой работы необходимо поднимать авторитет мастеров военного дела, специалистов овладевших способами действий с вооружением и на военной технике, умело применять средства морального стимулирования профессионального роста, добросовестного исполнения военнослужащими обязанностей воинской службы, способствовать вовлечению военнослужащих в рационализаторскую, изобретательскую, культурно-досуговую и спортивную работу.</w:t>
      </w:r>
    </w:p>
    <w:bookmarkEnd w:id="151"/>
    <w:bookmarkStart w:name="z1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Культурно-досуговая работа в ВС РК располагает разнообразными формами, методами, силами и средствами, умелое использование которых способствует формированию у военнослужащих высоких морально-боевых качеств, поддержанию их духовно-эмоционального состояния, мобилизации на успешное решение боевых задач.</w:t>
      </w:r>
    </w:p>
    <w:bookmarkEnd w:id="152"/>
    <w:bookmarkStart w:name="z1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Система форм и методов организации культурно-досуговой работы в органах военного управления включает в себя:</w:t>
      </w:r>
    </w:p>
    <w:bookmarkEnd w:id="153"/>
    <w:bookmarkStart w:name="z1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теле, радио, кино, и видео обслуживание личного состава;</w:t>
      </w:r>
    </w:p>
    <w:bookmarkEnd w:id="154"/>
    <w:bookmarkStart w:name="z1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войск литературой и периодическими изданиями;</w:t>
      </w:r>
    </w:p>
    <w:bookmarkEnd w:id="155"/>
    <w:bookmarkStart w:name="z1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выступлений профессиональных и самодеятельных коллективов, деятелей культуры, агитационных, культурно-художественных бригад и других творческих коллективов;</w:t>
      </w:r>
    </w:p>
    <w:bookmarkEnd w:id="156"/>
    <w:bookmarkStart w:name="z1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спортивных игр и других культурно-массовых и спортивно-оздоровительных мероприятий, способствующих отдыху и поднятию морального духа личного состава;</w:t>
      </w:r>
    </w:p>
    <w:bookmarkEnd w:id="157"/>
    <w:bookmarkStart w:name="z1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методическая работа с активом;</w:t>
      </w:r>
    </w:p>
    <w:bookmarkEnd w:id="158"/>
    <w:bookmarkStart w:name="z1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материалов для военных музеев, выставочная работа.</w:t>
      </w:r>
    </w:p>
    <w:bookmarkEnd w:id="159"/>
    <w:bookmarkStart w:name="z1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основным средствам культурно-досуговой работы относятся:</w:t>
      </w:r>
    </w:p>
    <w:bookmarkEnd w:id="160"/>
    <w:bookmarkStart w:name="z1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культуры;</w:t>
      </w:r>
    </w:p>
    <w:bookmarkEnd w:id="161"/>
    <w:bookmarkStart w:name="z1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гарнизонные дома офицеров;</w:t>
      </w:r>
    </w:p>
    <w:bookmarkEnd w:id="162"/>
    <w:bookmarkStart w:name="z1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культурно-досуговые центры;</w:t>
      </w:r>
    </w:p>
    <w:bookmarkEnd w:id="163"/>
    <w:bookmarkStart w:name="z1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передвижные информационные комплексы;</w:t>
      </w:r>
    </w:p>
    <w:bookmarkEnd w:id="164"/>
    <w:bookmarkStart w:name="z1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военные музеи;</w:t>
      </w:r>
    </w:p>
    <w:bookmarkEnd w:id="165"/>
    <w:bookmarkStart w:name="z1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комнаты (каюты) боевой славы.</w:t>
      </w:r>
    </w:p>
    <w:bookmarkEnd w:id="166"/>
    <w:bookmarkStart w:name="z1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Культурно-досуговая работа отражается отдельным разделом в документах по планированию подготовки органов военного управления, учебно-воспитательного процесса, других решаемых органами военного управления задач.</w:t>
      </w:r>
    </w:p>
    <w:bookmarkEnd w:id="167"/>
    <w:bookmarkStart w:name="z1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период подготовки и в ходе проведения мероприятий боевой и мобилизационной подготовки, боевого дежурства, боевой службы, оперативной и боевой подготовки, караульной и гарнизонной служб планируется их морально-психологическое, в том числе культурно-досуговое обеспечение.</w:t>
      </w:r>
    </w:p>
    <w:bookmarkEnd w:id="168"/>
    <w:bookmarkStart w:name="z1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Культурно-досуговая работа в гарнизонных домах офицеров, культурно-досуговых центрах и клубах планируется и организуется на основе перспективных и текущих планов. Они разрабатываются с учетом задач обучения и воспитания личного состава органов военного управления.</w:t>
      </w:r>
    </w:p>
    <w:bookmarkEnd w:id="169"/>
    <w:bookmarkStart w:name="z1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Одним из элементов системы организации культурно-досуговой работы является использование визуальной наглядной агитации на территории военных городков, органов военного управления, с задачей вспомогательного характера по военно-патриотическому, воинскому, нравственному и эстетическому воспитанию военнослужащих.</w:t>
      </w:r>
    </w:p>
    <w:bookmarkEnd w:id="170"/>
    <w:bookmarkStart w:name="z1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форм визуальной наглядной агитации должно нести в себе воспитательное значение. Оформление и содержание стендов наглядной агитации на территории военных городков, органов военного управления осуществляется в соответствии с требованиями руководящих документов.</w:t>
      </w:r>
    </w:p>
    <w:bookmarkEnd w:id="171"/>
    <w:bookmarkStart w:name="z1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убытии личного состава на полевые занятия или учения, подразделения комплектуются походным комплектом наглядной агитации.</w:t>
      </w:r>
    </w:p>
    <w:bookmarkEnd w:id="172"/>
    <w:bookmarkStart w:name="z1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Обеспечение техническими средствами воспитания и другим культурно-просветительным имуществом, комплектами полиграфического оборудования типографий ВС РК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Казахстан, утвержденными приказом Министра обороны Республики Казахстан от 27 ноября 2015 года № 679 (зарегистрирован в Реестре государственной регистрации нормативных правовых актов под № 13315).</w:t>
      </w:r>
    </w:p>
    <w:bookmarkEnd w:id="173"/>
    <w:bookmarkStart w:name="z1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Учет и списание технических средств воспитания и других культурно-просветительных имуществ, комплектов полиграфического оборудования типографий в ВС РК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списания военного имущества, утвержденными постановлением Правительства Республики Казахстан от 28 июля 2005 года № 787.</w:t>
      </w:r>
    </w:p>
    <w:bookmarkEnd w:id="174"/>
    <w:bookmarkStart w:name="z13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социально-правовой работы</w:t>
      </w:r>
    </w:p>
    <w:bookmarkEnd w:id="175"/>
    <w:bookmarkStart w:name="z1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Организацию социально-правовой работы обеспечивают руководители органов военного управления и их заместители (помощники) по воспитательной работе, по правовым вопросам, офицеры органов (управлений, отделов, служб) воспитательной работы, должностные лица по работе с членами семей военнослужащих.</w:t>
      </w:r>
    </w:p>
    <w:bookmarkEnd w:id="176"/>
    <w:bookmarkStart w:name="z1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средствам социально-правовой работы относятся методические пособия (брошюры, буклеты, памятки) по вопросам укрепления воинской дисциплины и правопорядка, а также обеспечения социальных гарантий военнослужащих, уголки правовых знаний в подразделениях, документальные фильмы и рубрики в средствах массовой информации на военно-социальную тему, наглядные средства информации, технические средства воспитания.</w:t>
      </w:r>
    </w:p>
    <w:bookmarkEnd w:id="177"/>
    <w:bookmarkStart w:name="z1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Реализация мероприятий социально-правовой работы предполагает комплексный системный подход, предусматривающий единство и согласованность форм, методов и способов воспитательного воздействия на сознание военнослужащих в интересах поддержания высокого уровня воинской дисциплины и правопорядка в ВС РК.</w:t>
      </w:r>
    </w:p>
    <w:bookmarkEnd w:id="178"/>
    <w:bookmarkStart w:name="z1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Социально-правовая работа включает:</w:t>
      </w:r>
    </w:p>
    <w:bookmarkEnd w:id="179"/>
    <w:bookmarkStart w:name="z1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военно-социальную работу;</w:t>
      </w:r>
    </w:p>
    <w:bookmarkEnd w:id="180"/>
    <w:bookmarkStart w:name="z1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по поддержанию высокого уровня воинской дисциплины и правопорядка;</w:t>
      </w:r>
    </w:p>
    <w:bookmarkEnd w:id="181"/>
    <w:bookmarkStart w:name="z1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с членами семей военнослужащих.</w:t>
      </w:r>
    </w:p>
    <w:bookmarkEnd w:id="182"/>
    <w:bookmarkStart w:name="z1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Основными задачами военно-социальной работы являются:</w:t>
      </w:r>
    </w:p>
    <w:bookmarkEnd w:id="183"/>
    <w:bookmarkStart w:name="z1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по обеспечению социальной защиты военнослужащих и членов их семей в соответствии с нормативными правовыми актами Республики Казахстан;</w:t>
      </w:r>
    </w:p>
    <w:bookmarkEnd w:id="184"/>
    <w:bookmarkStart w:name="z1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прогнозирование развития социальных процессов в воинских коллективах и районах дислокации органов военного управления;</w:t>
      </w:r>
    </w:p>
    <w:bookmarkEnd w:id="185"/>
    <w:bookmarkStart w:name="z1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уровня социальной защищенности военнослужащих и членов их семей;</w:t>
      </w:r>
    </w:p>
    <w:bookmarkEnd w:id="186"/>
    <w:bookmarkStart w:name="z1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выработка, принятие и организация исполнения управленческих решений по осуществлению социальной защиты военнослужащих и членов их семей;</w:t>
      </w:r>
    </w:p>
    <w:bookmarkEnd w:id="187"/>
    <w:bookmarkStart w:name="z1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индивидуальной социальной помощи военнослужащим;</w:t>
      </w:r>
    </w:p>
    <w:bookmarkEnd w:id="188"/>
    <w:bookmarkStart w:name="z1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командиров правовым основам служебной деятельности по осуществлению социальной защиты подчиненных;</w:t>
      </w:r>
    </w:p>
    <w:bookmarkEnd w:id="189"/>
    <w:bookmarkStart w:name="z1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социальных вопросов военнослужащих и членов их семей;</w:t>
      </w:r>
    </w:p>
    <w:bookmarkEnd w:id="190"/>
    <w:bookmarkStart w:name="z1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взаимодействия с органами государственной власти и местного самоуправления, общественными объединениями в целях эффективного решения социальных проблем военнослужащих и членов их семей.</w:t>
      </w:r>
    </w:p>
    <w:bookmarkEnd w:id="191"/>
    <w:bookmarkStart w:name="z1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основным формам организации военно-социальной работы в органах военного управления относятся:</w:t>
      </w:r>
    </w:p>
    <w:bookmarkEnd w:id="192"/>
    <w:bookmarkStart w:name="z1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полным доведением до военнослужащих положенных норм довольствия,</w:t>
      </w:r>
    </w:p>
    <w:bookmarkEnd w:id="193"/>
    <w:bookmarkStart w:name="z1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коллективное консультирование личного состава по социально-правовым вопросам;</w:t>
      </w:r>
    </w:p>
    <w:bookmarkEnd w:id="194"/>
    <w:bookmarkStart w:name="z1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со всеми категориями военнослужащих по социально-правовой тематике (лекции, информирования, семинары, беседы);</w:t>
      </w:r>
    </w:p>
    <w:bookmarkEnd w:id="195"/>
    <w:bookmarkStart w:name="z1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социологические опросы (анкетирования);</w:t>
      </w:r>
    </w:p>
    <w:bookmarkEnd w:id="196"/>
    <w:bookmarkStart w:name="z1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членами семей военнослужащих.</w:t>
      </w:r>
    </w:p>
    <w:bookmarkEnd w:id="197"/>
    <w:bookmarkStart w:name="z1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Работа с членами семей военнослужащих организуется с целью обеспечить высокую боевую готовность и боеспособность войск, твердую воинскую дисциплину и правопорядок путем принятия комплекса мер по укреплению семейных ценностей и оздоровлению морально-психологического климата в семьях военнослужащих ВС РК.</w:t>
      </w:r>
    </w:p>
    <w:bookmarkEnd w:id="198"/>
    <w:bookmarkStart w:name="z1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Задачами по организации работы с семьями военнослужащих являются:</w:t>
      </w:r>
    </w:p>
    <w:bookmarkEnd w:id="199"/>
    <w:bookmarkStart w:name="z1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морально-нравственной обстановки в семьях военнослужащих, выявление условий и факторов, негативно влияющих на морально-психологическое состояние военнослужащих и качество несения ими воинской службы;</w:t>
      </w:r>
    </w:p>
    <w:bookmarkEnd w:id="200"/>
    <w:bookmarkStart w:name="z1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семьям военнослужащих консультативной, психологической, социально-правовой и иной необходимой помощи;</w:t>
      </w:r>
    </w:p>
    <w:bookmarkEnd w:id="201"/>
    <w:bookmarkStart w:name="z1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командованию для принятия своевременных мер в разрешении возникающих проблемных вопросов.</w:t>
      </w:r>
    </w:p>
    <w:bookmarkEnd w:id="202"/>
    <w:bookmarkStart w:name="z1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Эффективность работы с семьями военнослужащих достигается:</w:t>
      </w:r>
    </w:p>
    <w:bookmarkEnd w:id="203"/>
    <w:bookmarkStart w:name="z1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сочетанием мероприятий, проводимых с членами семей военнослужащих, с задачами профилактической деятельности командования по соблюдению законности, воинской дисциплины и правопорядка;</w:t>
      </w:r>
    </w:p>
    <w:bookmarkEnd w:id="204"/>
    <w:bookmarkStart w:name="z1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взаимодействия с местными исполнительными органами, советами сержантов, женскими советами, активом подразделения;</w:t>
      </w:r>
    </w:p>
    <w:bookmarkEnd w:id="205"/>
    <w:bookmarkStart w:name="z1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привлечением должностных лиц воинской части (учреждения)   к проведению разъяснительной, воспитательной, консультативной и культурно-массовой работы с членами семей военнослужащих;</w:t>
      </w:r>
    </w:p>
    <w:bookmarkEnd w:id="206"/>
    <w:bookmarkStart w:name="z1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применением различных форм стимулирования и социальной поддержки, развития и поощрения разумной и творческой инициативы;</w:t>
      </w:r>
    </w:p>
    <w:bookmarkEnd w:id="207"/>
    <w:bookmarkStart w:name="z1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освещением работы, проводимой с семьями военнослужащих, в региональных и республиканских средствах массовой информации.</w:t>
      </w:r>
    </w:p>
    <w:bookmarkEnd w:id="208"/>
    <w:bookmarkStart w:name="z1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Руководство, координация и контроль за деятельностью должностных лиц по организации работы с членами семей военнослужащих, возлагается:</w:t>
      </w:r>
    </w:p>
    <w:bookmarkEnd w:id="209"/>
    <w:bookmarkStart w:name="z1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воинских частях и учреждениях – на заместителей командиров (начальников) по воспитательной и идеологической работе;</w:t>
      </w:r>
    </w:p>
    <w:bookmarkEnd w:id="210"/>
    <w:bookmarkStart w:name="z1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управлениях командующих родами войск, войсками региональных командований – на заместителей командующих (по воспитательной и идеологической работе) – начальников отделов воспитательной и идеологической работы;</w:t>
      </w:r>
    </w:p>
    <w:bookmarkEnd w:id="211"/>
    <w:bookmarkStart w:name="z1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главных управлениях ВС РК – на начальников соответствующих отделов (штабов) главных управлений ВС РК;</w:t>
      </w:r>
    </w:p>
    <w:bookmarkEnd w:id="212"/>
    <w:bookmarkStart w:name="z1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управлениях главнокомандующих видами ВС РК – на заместителей главнокомандующих (по воспитательной и идеологической работе) – начальников главных управлений (отделов) воспитательной и идеологической работы;</w:t>
      </w:r>
    </w:p>
    <w:bookmarkEnd w:id="213"/>
    <w:bookmarkStart w:name="z1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Министерстве обороны – на заместителя начальника Генерального штаба, курирующего вопросы воспитательной и идеологической работы.</w:t>
      </w:r>
    </w:p>
    <w:bookmarkEnd w:id="214"/>
    <w:bookmarkStart w:name="z1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Деятельность должностных лиц по организации работы с членами семей военнослужащих осуществляется во взаимодействии с руководством органов военного управления, командованием воинских частей (учреждений) до роты (батареи) включительно с учетом условий жизнедеятельности, быта и специфики войск.</w:t>
      </w:r>
    </w:p>
    <w:bookmarkEnd w:id="215"/>
    <w:bookmarkStart w:name="z1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Основными направлениями деятельности должностных лиц по организации работы с членами семей военнослужащих являются:</w:t>
      </w:r>
    </w:p>
    <w:bookmarkEnd w:id="216"/>
    <w:bookmarkStart w:name="z1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командирам (начальникам), органам воспитательной и идеологической работы по формированию у военнослужащих и членов их семей высоких морально-деловых и духовно-нравственных качеств, семейной культуры и этики поведения;</w:t>
      </w:r>
    </w:p>
    <w:bookmarkEnd w:id="217"/>
    <w:bookmarkStart w:name="z1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престижа и имиджа воинской службы, привитие членам семей военнослужащих чувства гордости, уважения к профессии защитника Отечества через различные формы и методы воспитательной, идеологической, правовой, психологической, военно-социальной и культурно-досуговой работы;</w:t>
      </w:r>
    </w:p>
    <w:bookmarkEnd w:id="218"/>
    <w:bookmarkStart w:name="z1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и сплочение семей военнослужащих по созданию здоровой морально-нравственной атмосферы в воинских коллективах;</w:t>
      </w:r>
    </w:p>
    <w:bookmarkEnd w:id="219"/>
    <w:bookmarkStart w:name="z1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религиозное просвещение военнослужащих и членов их семей с целью разъяснения политики светского, правового и социального государства, основ межнационального и межконфессионального согласия, сущности деструктивной и радикальной идеологии;</w:t>
      </w:r>
    </w:p>
    <w:bookmarkEnd w:id="220"/>
    <w:bookmarkStart w:name="z1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многодетным и молодым семьям, семьям погибших военнослужащих в разрешении различных социальных, семейно-бытовых проблем;</w:t>
      </w:r>
    </w:p>
    <w:bookmarkEnd w:id="221"/>
    <w:bookmarkStart w:name="z1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семей военнослужащих, популяризация позитивных обычаев, традиций и воинских ритуалов, пропаганда здорового образа жизни, вовлечение в народное творчество, художественную самодеятельность;</w:t>
      </w:r>
    </w:p>
    <w:bookmarkEnd w:id="222"/>
    <w:bookmarkStart w:name="z1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общеобразовательными и дошкольными учреждениями по вопросам патриотического воспитания, обучения, оздоровительного отдыха и досуга детей военнослужащих, раскрытия их творческих способностей;</w:t>
      </w:r>
    </w:p>
    <w:bookmarkEnd w:id="223"/>
    <w:bookmarkStart w:name="z1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вовлечение членов семей военнослужащих в работу по благоустройству военных городков, улиц, домов, общежитий, спортивных и детских площадок;</w:t>
      </w:r>
    </w:p>
    <w:bookmarkEnd w:id="224"/>
    <w:bookmarkStart w:name="z1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исполнительными органами, общественными объединениями в интересах решения поставленных целей и задач.</w:t>
      </w:r>
    </w:p>
    <w:bookmarkEnd w:id="225"/>
    <w:bookmarkStart w:name="z1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Основополагающими принципами организации работы с членами семей военнослужащих являются:</w:t>
      </w:r>
    </w:p>
    <w:bookmarkEnd w:id="226"/>
    <w:bookmarkStart w:name="z1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 дифференцированный подходы;</w:t>
      </w:r>
    </w:p>
    <w:bookmarkEnd w:id="227"/>
    <w:bookmarkStart w:name="z1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сведений личного характера;</w:t>
      </w:r>
    </w:p>
    <w:bookmarkEnd w:id="228"/>
    <w:bookmarkStart w:name="z1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устойчивых и доверительных отношений с членами семей военнослужащих на основе взаимного уважения, согласия и дружелюбия;</w:t>
      </w:r>
    </w:p>
    <w:bookmarkEnd w:id="229"/>
    <w:bookmarkStart w:name="z1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принципов социального партнерства, гендерного равенства, конструктивного взаимодействия и обмена передовым опытом работы;</w:t>
      </w:r>
    </w:p>
    <w:bookmarkEnd w:id="230"/>
    <w:bookmarkStart w:name="z1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военнослужащих и членов их семей к общественной работе.</w:t>
      </w:r>
    </w:p>
    <w:bookmarkEnd w:id="231"/>
    <w:bookmarkStart w:name="z1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основным формам работы с членами семей военнослужащих относятся:</w:t>
      </w:r>
    </w:p>
    <w:bookmarkEnd w:id="232"/>
    <w:bookmarkStart w:name="z1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морально-психологического климата в семьях военнослужащих путем проведения разъяснительной и психолого-социологической работы с членами семей военнослужащих (беседы и лекции воспитательного, профилактического и правового характера, индивидуальные собеседования, социологические опросы, анонимные анкетирования, тренинги, консультации и другие формы неформального общения);</w:t>
      </w:r>
    </w:p>
    <w:bookmarkEnd w:id="233"/>
    <w:bookmarkStart w:name="z1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семей военнослужащих с целью изучения социально-бытовых условий проживания, морально-психологической атмосферы, наличия проблем в сфере семейных взаимоотношений;</w:t>
      </w:r>
    </w:p>
    <w:bookmarkEnd w:id="234"/>
    <w:bookmarkStart w:name="z1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инструкторско-методические (учебные) сборы с должностными лицами по работе с членами семей военнослужащих (с выездом в гарнизоны);</w:t>
      </w:r>
    </w:p>
    <w:bookmarkEnd w:id="235"/>
    <w:bookmarkStart w:name="z1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вечера вопросов и ответов, встречи с членами семей военнослужащих с участием командования, приглашением представителей местных исполнительных и правоохранительных органов, банковского сектора;</w:t>
      </w:r>
    </w:p>
    <w:bookmarkEnd w:id="236"/>
    <w:bookmarkStart w:name="z1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различной идейной и гуманитарной направленностей по укреплению патриотических, духовно-нравственных и семейных ценностей;</w:t>
      </w:r>
    </w:p>
    <w:bookmarkEnd w:id="237"/>
    <w:bookmarkStart w:name="z1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"Дня открытых дверей" для членов семей военнослужащих в масштабе роты (батареи), круглых столов, диспутов, встреч, смотров-конкурсов художественной самодеятельности, вечеров-портретов и чествований передовиков боевого состязания с привлечением членов семей военнослужащих, вечеров отдыха, молодежных и офицерских балов, экскурсий, благотворительных и памятных акций, спортивных праздников и состязаний, театрализованных представлений и концертов, детских утренников, "уроков мужества" и других культурно-массовых мероприятий.</w:t>
      </w:r>
    </w:p>
    <w:bookmarkEnd w:id="238"/>
    <w:bookmarkStart w:name="z1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Инструкторско-методические занятия (учебные сборы) с должностными лицами по организации работы с членами семей военнослужащих организуются и проводятся:</w:t>
      </w:r>
    </w:p>
    <w:bookmarkEnd w:id="239"/>
    <w:bookmarkStart w:name="z1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воинских частях, учреждениях, управлениях командующих родами войск, войсками региональных командований, главных управлениях ВС РК – не реже одного раза в полугодие;</w:t>
      </w:r>
    </w:p>
    <w:bookmarkEnd w:id="240"/>
    <w:bookmarkStart w:name="z1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Министерстве обороны, видах ВС РК – один раз в год.</w:t>
      </w:r>
    </w:p>
    <w:bookmarkEnd w:id="241"/>
    <w:bookmarkStart w:name="z1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Основными задачами работы по поддержанию высокого уровня воинской дисциплины и правопорядка являются:</w:t>
      </w:r>
    </w:p>
    <w:bookmarkEnd w:id="242"/>
    <w:bookmarkStart w:name="z1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оценка, выработка и реализация действенных мер по профилактике правонарушений, гибели и травматизма среди военнослужащих, неукоснительному соблюдению ими законности, обеспечению безопасности воинской службы, а также правильному ведению дисциплинарной практики командирами (начальниками);</w:t>
      </w:r>
    </w:p>
    <w:bookmarkEnd w:id="243"/>
    <w:bookmarkStart w:name="z1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на основе достоверных данных объективно определить уровень поведения военнослужащих, оценить работу должностных лиц по воспитанию дисциплинированности военнослужащих;</w:t>
      </w:r>
    </w:p>
    <w:bookmarkEnd w:id="244"/>
    <w:bookmarkStart w:name="z2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командирам (начальникам), а также действующим в воинских частях (учреждениях) комиссиям по организации профилактической деятельности с личным составом;</w:t>
      </w:r>
    </w:p>
    <w:bookmarkEnd w:id="245"/>
    <w:bookmarkStart w:name="z2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обучение, подбор и расстановка кадров, обобщение и внедрение в практику работы должностных лиц передового опыта организаторской деятельности по профилактике правонарушений.</w:t>
      </w:r>
    </w:p>
    <w:bookmarkEnd w:id="246"/>
    <w:bookmarkStart w:name="z2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Работа по поддержанию высокого уровня воинской дисциплины и правопорядка организуется и проводится посредством реализации следующих форм:</w:t>
      </w:r>
    </w:p>
    <w:bookmarkEnd w:id="247"/>
    <w:bookmarkStart w:name="z2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проверок на предмет выполнения в органах военного управления основных положений действующего законодательства;</w:t>
      </w:r>
    </w:p>
    <w:bookmarkEnd w:id="248"/>
    <w:bookmarkStart w:name="z2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учета, анализа, оценки и подведения итогов состояния воинской дисциплины и правопорядка;</w:t>
      </w:r>
    </w:p>
    <w:bookmarkEnd w:id="249"/>
    <w:bookmarkStart w:name="z2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доклады, донесения, оперативные сводки должностных лиц о состоянии воинской дисциплины и правопорядка (службы войск) в подчиненных воинских частях (учреждениях).</w:t>
      </w:r>
    </w:p>
    <w:bookmarkEnd w:id="250"/>
    <w:bookmarkStart w:name="z20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психологической работы в ВС РК</w:t>
      </w:r>
    </w:p>
    <w:bookmarkEnd w:id="251"/>
    <w:bookmarkStart w:name="z20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Основы организации психологической работы в ВС РК</w:t>
      </w:r>
    </w:p>
    <w:bookmarkEnd w:id="252"/>
    <w:bookmarkStart w:name="z2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Психологическая работа в ВС РК организуется и проводится в целях формирования психологической готовности личного состава к выполнению задач по предназначению.</w:t>
      </w:r>
    </w:p>
    <w:bookmarkEnd w:id="253"/>
    <w:bookmarkStart w:name="z2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Основные направления психологической работы в ВС РК:</w:t>
      </w:r>
    </w:p>
    <w:bookmarkEnd w:id="254"/>
    <w:bookmarkStart w:name="z2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психодиагностика индивидуальных особенностей личного состава;</w:t>
      </w:r>
    </w:p>
    <w:bookmarkEnd w:id="255"/>
    <w:bookmarkStart w:name="z2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групповых процессов в подразделениях;</w:t>
      </w:r>
    </w:p>
    <w:bookmarkEnd w:id="256"/>
    <w:bookmarkStart w:name="z2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профилактика суицидальных происшествий;</w:t>
      </w:r>
    </w:p>
    <w:bookmarkEnd w:id="257"/>
    <w:bookmarkStart w:name="z2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подготовка личного состава;</w:t>
      </w:r>
    </w:p>
    <w:bookmarkEnd w:id="258"/>
    <w:bookmarkStart w:name="z2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психологическое сопровождение боевого дежурства, караульной и внутренней службы;</w:t>
      </w:r>
    </w:p>
    <w:bookmarkEnd w:id="259"/>
    <w:bookmarkStart w:name="z2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помощь личному составу;</w:t>
      </w:r>
    </w:p>
    <w:bookmarkEnd w:id="260"/>
    <w:bookmarkStart w:name="z2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психологическое просвещение личного состава.</w:t>
      </w:r>
    </w:p>
    <w:bookmarkEnd w:id="261"/>
    <w:bookmarkStart w:name="z2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Психологическая работа проводится должностными лицами в рамках организаторской, воспитательной деятельности и обучения военнослужащих.</w:t>
      </w:r>
    </w:p>
    <w:bookmarkEnd w:id="262"/>
    <w:bookmarkStart w:name="z2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Общее руководство психологической работой в ВС РК осуществляется структурным подразделением Генерального штаба ВС РК.</w:t>
      </w:r>
    </w:p>
    <w:bookmarkEnd w:id="263"/>
    <w:bookmarkStart w:name="z2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решении задач психологической работы используются психологические методы и средства, утвержденные начальником Генерального штаба ВС РК.</w:t>
      </w:r>
    </w:p>
    <w:bookmarkEnd w:id="264"/>
    <w:bookmarkStart w:name="z2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Донесение о результатах психологической работы представляется ежемесячно в порядке подчиненности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5"/>
    <w:bookmarkStart w:name="z2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Еженедельный отчет о состоянии психологической работы докладывается устно по понедельникам в порядке подчиненности специалистов психологической работы.</w:t>
      </w:r>
    </w:p>
    <w:bookmarkEnd w:id="266"/>
    <w:bookmarkStart w:name="z22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Психодиагностика индивидуальных особенностей (личностных качеств) личного состава</w:t>
      </w:r>
    </w:p>
    <w:bookmarkEnd w:id="267"/>
    <w:bookmarkStart w:name="z2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Диагностика индивидуальных особенностей (личностных качеств) личного состава организуется и проводится специалистами психологической работы.</w:t>
      </w:r>
    </w:p>
    <w:bookmarkEnd w:id="268"/>
    <w:bookmarkStart w:name="z2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Диагностика личного состава проводится в составе групп (подразделений) и индивидуально. При изучении используются следующие методы: анализ документов и биографических данных, индивидуальная беседа, анкетирование, психологическое тестирование, наблюдение и опрос.</w:t>
      </w:r>
    </w:p>
    <w:bookmarkEnd w:id="269"/>
    <w:bookmarkStart w:name="z2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Диагностика личного состава решает следующие задачи:</w:t>
      </w:r>
    </w:p>
    <w:bookmarkEnd w:id="270"/>
    <w:bookmarkStart w:name="z2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социально-психологическое изучение и психологическое обследование молодого пополнения;</w:t>
      </w:r>
    </w:p>
    <w:bookmarkEnd w:id="271"/>
    <w:bookmarkStart w:name="z2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личного состава в интересах отбора и подбора на вакантные воинские должности кандидатов, отвечающих установленным требованиям воинской службы;</w:t>
      </w:r>
    </w:p>
    <w:bookmarkEnd w:id="272"/>
    <w:bookmarkStart w:name="z2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лиц с признаками низкой нервно-психической устойчивости, склонных к различным формам девиантного поведения;</w:t>
      </w:r>
    </w:p>
    <w:bookmarkEnd w:id="273"/>
    <w:bookmarkStart w:name="z2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уровня психологической готовности лиц, заступающих на боевое дежурство, боевую службу, караульную и внутреннюю службу;</w:t>
      </w:r>
    </w:p>
    <w:bookmarkEnd w:id="274"/>
    <w:bookmarkStart w:name="z2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 военнослужащих к выполнению отдельных видов учебно-боевых задач, требующих высокой эмоциональной и нервно-психической устойчивости.</w:t>
      </w:r>
    </w:p>
    <w:bookmarkEnd w:id="275"/>
    <w:bookmarkStart w:name="z2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Мероприятия психодиагностики проводятся с военнослужащими:</w:t>
      </w:r>
    </w:p>
    <w:bookmarkEnd w:id="276"/>
    <w:bookmarkStart w:name="z2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контракту – два раза в год;</w:t>
      </w:r>
    </w:p>
    <w:bookmarkEnd w:id="277"/>
    <w:bookmarkStart w:name="z2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срочной службы, курсантами, кадетами - по прибытии в воинскую часть (учреждение) и включают первичное, углубленное и последующее изучение;</w:t>
      </w:r>
    </w:p>
    <w:bookmarkEnd w:id="278"/>
    <w:bookmarkStart w:name="z2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вернувшимися из зоны боевых действий чрезвычайных ситуаций, миротворческих миссий, длительных командировок, отпусков, после длительного лечения, переведенных из других воинских частей (учреждении) – в течение 10 – 15 календарных дней после прибытия;</w:t>
      </w:r>
    </w:p>
    <w:bookmarkEnd w:id="279"/>
    <w:bookmarkStart w:name="z2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привлекаемыми к несению боевого дежурства, боевой, караульной и внутренней службы – не реже одного раза в 6 месяцев.</w:t>
      </w:r>
    </w:p>
    <w:bookmarkEnd w:id="280"/>
    <w:bookmarkStart w:name="z2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Первичное изучение проводится в течение трех календарных дней после прибытия военнослужащих в воинскую часть (учреждение) и направлено на общее знакомство, оценку психического состояния, выявление свойств и качеств личности, определяющих процесс адаптации к условиям воинской службы (обучения), нервно-психическую устойчивость.</w:t>
      </w:r>
    </w:p>
    <w:bookmarkEnd w:id="281"/>
    <w:bookmarkStart w:name="z2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первичного изучения военнослужащих определяются лица, подлежащие углубленному психологическому изучению, а также нуждающиеся в консультации медицинских специалистов.</w:t>
      </w:r>
    </w:p>
    <w:bookmarkEnd w:id="282"/>
    <w:bookmarkStart w:name="z2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Углубленное изучение проводится в течение 14 - 30 календарных дней и направлено на целостное изучение личности военнослужащего и выявление конкретных индивидуальных психологических особенностей, являющихся причиной кризисных состояний на личностном и групповом уровнях, а также выработку предложений по их коррекции.</w:t>
      </w:r>
    </w:p>
    <w:bookmarkEnd w:id="283"/>
    <w:bookmarkStart w:name="z2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Военнослужащие с высоким уровнем суицидального риска имеющие признаки нервно-психической неустойчивости, дезадаптации и депрессии, переживающие негативные жизненные события, семейно-бытовые и финансовые трудности, психофизиологические, личностные и другие проблемы учитываются в журнале динамического наблюдения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включаются (исключаются) в группу динамического наблюдения на основании рапорта психолога на имя командира (начальника) воинской части (учреждения).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военнослужащего включенного в группу динамического наблюдения, на него составляется информационная справка, которая направляется к месту перемещения вместе с личным делом военнослужащего. Информационная справка должна содержать психологическую характеристику и причины нахождения военнослужащего в группе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военнослужащего включенного в группу динамического наблюдения в лечебное учреждение, руководство (командование) лечебного учреждения письменно предупреждается о нахождении данного военнослужащие в группе динамического наблюдения.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Последующее изучение личного состава осуществляется в процессе повседневной жизнедеятельности командирами подразделений, их заместителями и специалистами психологической работы, но не менее чем один раз в квартал.</w:t>
      </w:r>
    </w:p>
    <w:bookmarkEnd w:id="285"/>
    <w:bookmarkStart w:name="z24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результатам психодиагностического обследования выносится одно из следующих заключений:</w:t>
      </w:r>
    </w:p>
    <w:bookmarkEnd w:id="286"/>
    <w:bookmarkStart w:name="z8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 в первую очередь" - первая категория;</w:t>
      </w:r>
    </w:p>
    <w:bookmarkEnd w:id="287"/>
    <w:bookmarkStart w:name="z8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"рекомендуется" - вторая категория;</w:t>
      </w:r>
    </w:p>
    <w:bookmarkEnd w:id="288"/>
    <w:bookmarkStart w:name="z8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"рекомендуется условно" - третья категория;</w:t>
      </w:r>
    </w:p>
    <w:bookmarkEnd w:id="289"/>
    <w:bookmarkStart w:name="z8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 рекомендуется" - четвертая категория.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 итогам диагностики индивидуальных особенностей (личностных качеств) личного состава специалист психологической работы анализирует полученные результаты, готовит предложения должностным лицам по его психологическому сопровождению, а также для организации психологической помощи нуждающимся, принятия организационных и управленческих решений.</w:t>
      </w:r>
    </w:p>
    <w:bookmarkEnd w:id="291"/>
    <w:bookmarkStart w:name="z2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Диагностические и профилактические беседы, проведенные специалистами психологической работы, учитываются в журнале диагностических и профилактических бесед психолога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292"/>
    <w:bookmarkStart w:name="z24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Изучение групповых процессов в подразделениях</w:t>
      </w:r>
    </w:p>
    <w:bookmarkEnd w:id="293"/>
    <w:bookmarkStart w:name="z2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Изучение групповых процессов в подразделениях организуется и проводится в процессе повседневной деятельности специалистами психологической работы совместно с командирами подразделений и их заместителями.</w:t>
      </w:r>
    </w:p>
    <w:bookmarkEnd w:id="294"/>
    <w:bookmarkStart w:name="z2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Изучение внутригрупповых процессов проводится два раза в год методом социометрии и опроса. Изучение вновь сформированных подразделений проводится не ранее чем через 4 – 6 недель после их комплектования.</w:t>
      </w:r>
    </w:p>
    <w:bookmarkEnd w:id="295"/>
    <w:bookmarkStart w:name="z2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Изучение групповых процессов в подразделениях включает в себя:</w:t>
      </w:r>
    </w:p>
    <w:bookmarkEnd w:id="296"/>
    <w:bookmarkStart w:name="z2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структуры межличностных отношений;</w:t>
      </w:r>
    </w:p>
    <w:bookmarkEnd w:id="297"/>
    <w:bookmarkStart w:name="z2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статуса каждого члена группы;</w:t>
      </w:r>
    </w:p>
    <w:bookmarkEnd w:id="298"/>
    <w:bookmarkStart w:name="z2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групповой сплоченности и совместимости.</w:t>
      </w:r>
    </w:p>
    <w:bookmarkEnd w:id="299"/>
    <w:bookmarkStart w:name="z2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Результаты изучения представляются командиру (начальнику) воинской части (учреждения) в виде доклада (рапорта), где указывается наименование подразделения, основные направления, подлежащие изучению, описание выявленных проблем, выводы и предложения.</w:t>
      </w:r>
    </w:p>
    <w:bookmarkEnd w:id="300"/>
    <w:bookmarkStart w:name="z25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Командирам подразделений, в которых проводилось изучение групповых процессов результаты, выводы и рекомендации доводятся под роспись. Содержание полученной информации не разглашается.</w:t>
      </w:r>
    </w:p>
    <w:bookmarkEnd w:id="301"/>
    <w:bookmarkStart w:name="z25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Командиры подразделений и их заместители, сержанты используют результаты изучения внутригрупповых процессов в подразделениях в своей работе для улучшения морально-психологического климата, формирования благоприятных межличностных отношений, совершенствования управленческой деятельности, укрепления воинской дисциплины, организованности и правопорядка, рационального комплектования экипажей и расчетов.</w:t>
      </w:r>
    </w:p>
    <w:bookmarkEnd w:id="302"/>
    <w:bookmarkStart w:name="z2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Информация, полученная в процессе изучения воинских коллективов, носит конфиденциальный характер и не подлежит распространению среди личного состава.</w:t>
      </w:r>
    </w:p>
    <w:bookmarkEnd w:id="303"/>
    <w:bookmarkStart w:name="z2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Психологическое сопровождение боевого дежурства, боевой, караульной и внутренней службы</w:t>
      </w:r>
    </w:p>
    <w:bookmarkEnd w:id="304"/>
    <w:bookmarkStart w:name="z2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Психологическое сопровождение боевого дежурства, боевой, караульной и внутренней службы (далее – психологическое сопровождение) проводится специалистами психологической работы во взаимодействии с должностными лицами по организации службы войск.</w:t>
      </w:r>
    </w:p>
    <w:bookmarkEnd w:id="305"/>
    <w:bookmarkStart w:name="z26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Психологическое сопровождение проводится в целях:</w:t>
      </w:r>
    </w:p>
    <w:bookmarkEnd w:id="306"/>
    <w:bookmarkStart w:name="z26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недопущения к несению боевого дежурства, боевой, караульной и внутренней службы лиц с низкой нервно-психической устойчивостью и другими противопоказаниями по признакам психического здоровья;</w:t>
      </w:r>
    </w:p>
    <w:bookmarkEnd w:id="307"/>
    <w:bookmarkStart w:name="z26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выработки психологических рекомендаций по формированию дежурных расчетов, смен, заступающих на боевое дежурство, боевую, караульную и внутреннюю службу;</w:t>
      </w:r>
    </w:p>
    <w:bookmarkEnd w:id="308"/>
    <w:bookmarkStart w:name="z26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психологической устойчивости и готовности при действиях в различных условиях оперативной обстановки;</w:t>
      </w:r>
    </w:p>
    <w:bookmarkEnd w:id="309"/>
    <w:bookmarkStart w:name="z26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психологической поддержки личного состава в ходе несения боевого дежурства, боевой, караульной и внутренней службы;</w:t>
      </w:r>
    </w:p>
    <w:bookmarkEnd w:id="310"/>
    <w:bookmarkStart w:name="z26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мероприятий восстановления психофизиологического здоровья военнослужащих после смены с боевого дежурства, боевой, караульной и внутренней службы.</w:t>
      </w:r>
    </w:p>
    <w:bookmarkEnd w:id="311"/>
    <w:bookmarkStart w:name="z2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Психологическое сопровождение проводится в четыре этапа.</w:t>
      </w:r>
    </w:p>
    <w:bookmarkEnd w:id="312"/>
    <w:bookmarkStart w:name="z2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- организационный.</w:t>
      </w:r>
    </w:p>
    <w:bookmarkEnd w:id="313"/>
    <w:bookmarkStart w:name="z26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психологической работы перед началом учебного периода проводят:</w:t>
      </w:r>
    </w:p>
    <w:bookmarkEnd w:id="314"/>
    <w:bookmarkStart w:name="z26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психологическое изучение личного состава и межличностных отношений в подразделениях. По итогам изучения представляют начальнику штаба воинской части (учреждения) списки военнослужащих, не рекомендованных для несения боевого дежурства, караульной и внутренней службы. Основанием для такого заключения является низкий уровень нервно-психической устойчивости военнослужащих. По результатам изучения личного состава составляют акт психологического обследования личного состава к несению боевого дежурства, боевой, караульной и внутренней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5"/>
    <w:bookmarkStart w:name="z27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ежеквартальное изучение индивидуальных психологических качеств личного состава вновь назначенных в составы смен боевого дежурства, боевой, караульной и внутренней службы. По итогам изучения составляют рапорт и докладывают командиру воинской части о личном составе, допущенном к несению боевого дежурства, боевой, караульной и внутренней службы;</w:t>
      </w:r>
    </w:p>
    <w:bookmarkEnd w:id="316"/>
    <w:bookmarkStart w:name="z27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 психокоррекционных мероприятий с лицами, не допущенными к несению боевого дежурства, боевой, караульной и внутренней службы. Военнослужащие, показавшие низкий уровень нервно-психической устойчивости при повторном изучении к несению боевого дежурства, боевой, караульной и внутренней службы не допускаются и направляются на консультацию к врачу (психиатру);</w:t>
      </w:r>
    </w:p>
    <w:bookmarkEnd w:id="317"/>
    <w:bookmarkStart w:name="z27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практическое занятие с личным составом воинской части (учреждения), подразделения по ознакомлению и обучению приемам и методам психической саморегуляции при подготовке и в процессе несения боевого дежурства, боевой, караульной и внутренней службы.</w:t>
      </w:r>
    </w:p>
    <w:bookmarkEnd w:id="318"/>
    <w:bookmarkStart w:name="z27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- подготовка к несению службы.</w:t>
      </w:r>
    </w:p>
    <w:bookmarkEnd w:id="319"/>
    <w:bookmarkStart w:name="z27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заступления на боевое дежурство, боевую, караульную и внутреннюю службу специалисты психологической работы проводят психологическое обследование с применением экспресс методов. Из состава суточного наряда к ежедневному изучению подлежит личный состав, заступающий со стрелковым оружием. Специалистами психологической службы осуществляется контроль по недопущению к несению службы лиц, переживающих утраты или другие тяжелые события в службе и в семье, имеющих отклонения в поведении, отличающихся повышенной конфликтностью, выражающих нездоровые настроения, а также имеющих низкую нервно-психическую устойчивость. Оценивается эмоциональное состояние военнослужащих, характер взаимоотношений в коллективе, уровень конфликтности между отдельными военнослужащими и делается вывод психологической готовности личного состава к заступлению на боевое дежурство, боевую, внутреннюю и караульную службу. Результаты изучения личного состава, заступающего на боевое дежурство, боевую, караульную, а также внутреннюю службу со стрелковым оружием ежедневно докладываются рапортом на имя начальника штаба воинской части (учреждения).</w:t>
      </w:r>
    </w:p>
    <w:bookmarkEnd w:id="320"/>
    <w:bookmarkStart w:name="z27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- несение службы на боевом дежурстве, в карауле.</w:t>
      </w:r>
    </w:p>
    <w:bookmarkEnd w:id="321"/>
    <w:bookmarkStart w:name="z27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психологической работы непосредственно в ходе несения службы на боевом дежурстве, в карауле оценивают психическое состояние личного состава и при обнаружении отрицательных признаков принимают меры по их устранению.</w:t>
      </w:r>
    </w:p>
    <w:bookmarkEnd w:id="322"/>
    <w:bookmarkStart w:name="z27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после смены с боевого дежурства и караульной службы.</w:t>
      </w:r>
    </w:p>
    <w:bookmarkEnd w:id="323"/>
    <w:bookmarkStart w:name="z27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психологической работы организуют и проводят групповые и индивидуальные тренинги активной, пассивной мышечной релаксации и другие мероприятия по снятию нервно-психической нагрузки.</w:t>
      </w:r>
    </w:p>
    <w:bookmarkEnd w:id="324"/>
    <w:bookmarkStart w:name="z2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Психологическая работа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>суицидальных происшествий</w:t>
      </w:r>
    </w:p>
    <w:bookmarkEnd w:id="325"/>
    <w:bookmarkStart w:name="z28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Профилактика суицидальных происшествий представляет собой комплекс организационных, психологических, медицинских, воспитательных, социальных и правовых мероприятий, проводимых в целях предотвращения суицидальных происшествий среди личного состава Вооруженных Сил Республики Казахстан, устранения причин и условий, способствующих их совершению.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Работа по профилактике суицидальных происшествий предусматривает проведение мероприятий общей и специальной направленности.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89-1. Профилактические мероприятия общей направленности включают в себя:</w:t>
      </w:r>
    </w:p>
    <w:bookmarkEnd w:id="328"/>
    <w:bookmarkStart w:name="z8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 с риском суицидального поведения из числа граждан, поступающих на воинскую службу по контракту, в военные учебные заведения Министерства обороны, а также военнослужащих, проходящих воинскую службу в рядах ВС РК в ходе психодиагностических мероприятий;</w:t>
      </w:r>
    </w:p>
    <w:bookmarkEnd w:id="329"/>
    <w:bookmarkStart w:name="z8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оптимизации процесса адаптации молодого пополнения к условиям воинской службы;</w:t>
      </w:r>
    </w:p>
    <w:bookmarkEnd w:id="330"/>
    <w:bookmarkStart w:name="z8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занятий (тренингов) направленных на формирование у личного состава психической устойчивости к стрессовым ситуациям в служебной деятельности;</w:t>
      </w:r>
    </w:p>
    <w:bookmarkEnd w:id="331"/>
    <w:bookmarkStart w:name="z8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оптимального режима служебного времени и времени отдыха военнослужащих для предупреждения переутомления и психоэмоционального напряжения среди личного состава;</w:t>
      </w:r>
    </w:p>
    <w:bookmarkEnd w:id="332"/>
    <w:bookmarkStart w:name="z8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психического состояния военнослужащих перед заступлением на боевое дежурство, караульную и внутреннюю службу;</w:t>
      </w:r>
    </w:p>
    <w:bookmarkEnd w:id="333"/>
    <w:bookmarkStart w:name="z8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профилактической работы с военнослужащими, склонными к нарушению воинской дисциплины, имеющими конфликтные взаимоотношения в коллективе и семье, выполнявшими служебные обязанности в особых условиях;</w:t>
      </w:r>
    </w:p>
    <w:bookmarkEnd w:id="334"/>
    <w:bookmarkStart w:name="z8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реабилитационных мероприятий, направленных на снижение последствий неблагоприятного влияния экстремальных условий служебной деятельности на состояние здоровья военнослужащих;</w:t>
      </w:r>
    </w:p>
    <w:bookmarkEnd w:id="335"/>
    <w:bookmarkStart w:name="z8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внутригрупповых процессов в воинских коллективах;</w:t>
      </w:r>
    </w:p>
    <w:bookmarkEnd w:id="336"/>
    <w:bookmarkStart w:name="z8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оптимизацию морально-психологического климата, поддержание в служебных коллективах атмосферы дружбы, товарищества, взаимопомощи, уважения личного достоинства каждого военнослужащего;</w:t>
      </w:r>
    </w:p>
    <w:bookmarkEnd w:id="337"/>
    <w:bookmarkStart w:name="z8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своевременное предупреждение и разрешение конфликтов в воинских коллективах;</w:t>
      </w:r>
    </w:p>
    <w:bookmarkEnd w:id="338"/>
    <w:bookmarkStart w:name="z8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гарантий социальной и правовой защиты военнослужащих;</w:t>
      </w:r>
    </w:p>
    <w:bookmarkEnd w:id="339"/>
    <w:bookmarkStart w:name="z8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благоприятной социокультурной среды в воинских частях (учреждениях), формирующей у военнослужащих позитивные ценностные ориентиры, взгляды и настроения, социальный оптимизм;</w:t>
      </w:r>
    </w:p>
    <w:bookmarkEnd w:id="340"/>
    <w:bookmarkStart w:name="z8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среди военнослужащих института семьи, развитие духовно-нравственных традиций семейных отношений, оказание консультативной помощи и психологической поддержки неблагополучным семьям;</w:t>
      </w:r>
    </w:p>
    <w:bookmarkEnd w:id="341"/>
    <w:bookmarkStart w:name="z84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духовно-нравственного потенциала традиционных религиозных конфессий, общественных объединений в интересах профилактики суицидальных происшествий;</w:t>
      </w:r>
    </w:p>
    <w:bookmarkEnd w:id="342"/>
    <w:bookmarkStart w:name="z8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правовой информированности, финансовой грамотности, укрепление психического здоровья личного состава;</w:t>
      </w:r>
    </w:p>
    <w:bookmarkEnd w:id="343"/>
    <w:bookmarkStart w:name="z8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улучшение досуга, создание необходимых условий для занятий физической культурой и спортом с учетом интересов военнослужащих.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89-1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89-2. Профилактические мероприятия специальной направленности включают в себя:</w:t>
      </w:r>
    </w:p>
    <w:bookmarkEnd w:id="345"/>
    <w:bookmarkStart w:name="z8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военнослужащих с риском суицидального поведения по результатам психологического обследования, проводимого специалистами психологической работы и проведение последующей психолого-педагогической работы с ними;</w:t>
      </w:r>
    </w:p>
    <w:bookmarkEnd w:id="346"/>
    <w:bookmarkStart w:name="z8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командиров (руководителей) способам выявления признаков социально-психологической дезадаптации, суицидального поведения у военнослужащих, а также методике проведения профилактических мероприятий;</w:t>
      </w:r>
    </w:p>
    <w:bookmarkEnd w:id="347"/>
    <w:bookmarkStart w:name="z8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психическим состоянием военнослужащих при выполнении учебно-боевых задач и в повседневной жизнедеятельности;</w:t>
      </w:r>
    </w:p>
    <w:bookmarkEnd w:id="348"/>
    <w:bookmarkStart w:name="z8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контроль за военнослужащими с неустойчивой психикой, отстающими в освоении военной специальности и физическом развитии, из неблагополучных семей, склонными к употреблению спиртных напитков (наркотиков), игромании (лудомании), а также имеющими финансовые и семейно-бытовые трудности;</w:t>
      </w:r>
    </w:p>
    <w:bookmarkEnd w:id="349"/>
    <w:bookmarkStart w:name="z8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индивидуальной воспитательной и профилактической работы с военнослужащими, у которых выявлены признаки острого кризисного состояния, суицидального поведения, оказание им психологической поддержки и помощи;</w:t>
      </w:r>
    </w:p>
    <w:bookmarkEnd w:id="350"/>
    <w:bookmarkStart w:name="z8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установленном порядке по медицинским показаниям военнослужащих, находящихся в остром кризисном состоянии с признаками суицидального поведения, в медицинские учреждения;</w:t>
      </w:r>
    </w:p>
    <w:bookmarkEnd w:id="351"/>
    <w:bookmarkStart w:name="z8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военнослужащим, находящимся в остром кризисном состоянии с признаками суицидального поведения, специализированной медицинской помощи;</w:t>
      </w:r>
    </w:p>
    <w:bookmarkEnd w:id="352"/>
    <w:bookmarkStart w:name="z8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мероприятий по социально-психологической адаптации военнослужащим, переживших острое кризисное состояние с признаками суицидального поведения, организация оптимального режима служебного времени и времени отдыха;</w:t>
      </w:r>
    </w:p>
    <w:bookmarkEnd w:id="353"/>
    <w:bookmarkStart w:name="z8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работы с членами семей военнослужащих, находящихся в остром кризисном состоянии с признаками суицидального поведения, и оказание им консультативной помощи, социальной и психологической поддержки.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89-2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выявления лиц, склонных к суицидальным поступкам, специалисты психологической работы используют сведения психодиагностического обследования, изучения военнослужащих командирами и их заместителями, данные, полученные во время бесед с сослуживцами, из переписки (переговоров) с родителями.</w:t>
      </w:r>
    </w:p>
    <w:bookmarkEnd w:id="355"/>
    <w:bookmarkStart w:name="z2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Специалисты психологической работы проводят анализ психологической обстановки в подразделении (семье, коллективе), оценивают наличие и опасность условий, способствующих совершению самоубийства. После проведения всесторонней оценки обстановки, специалисты психологической работы определяют степень риска возникновения суицида, способы и формы психологического (воспитательного, организационного) воздействия на военнослужащих, направленных на предупреждение суицидальных происшествий.</w:t>
      </w:r>
    </w:p>
    <w:bookmarkEnd w:id="356"/>
    <w:bookmarkStart w:name="z2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Военнослужащие срочной службы с признаками суицидального риска изолируются из подразделения в медицинские учреждения ВС РК для медицинского (психиатрического) обследования.</w:t>
      </w:r>
    </w:p>
    <w:bookmarkEnd w:id="357"/>
    <w:bookmarkStart w:name="z2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Военнослужащие, совершившие суицидальные попытки, после прибытия их из медицинских учреждений, переводятся в другие подразделения с благоприятным психологическим климатом, согласно рекомендации специалистов психологической работы, где с ними проводится комплекс реабилитационных мероприятий.</w:t>
      </w:r>
    </w:p>
    <w:bookmarkEnd w:id="358"/>
    <w:bookmarkStart w:name="z2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Командиры (начальники) и их заместители принимают меры по совершенствованию работы по профилактике суицидальных проявлений, устранению предпосылок, способствующих совершению суицидов и создают условия для поддержания здорового психологического климата в подразделениях, разрабатывают и утверждают планы работы по предупреждению суицидальных проявлений с учетом сезонности и возрастных особенностей, связанных с психофизиологическим обострением состояния военнослужащих.</w:t>
      </w:r>
    </w:p>
    <w:bookmarkEnd w:id="359"/>
    <w:bookmarkStart w:name="z85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94-1. Для эффективной реализации мер по недопущению суицидальных происшествий в воинских коллективах, установления доверительных отношений в ходе оказания психологической помощи, не допускается возложение на специалистов психологической работы дополнительных функции, несвойственных их деятельности, требующих от них применения административных, дисциплинарных мер воздействия на личный состав и предписывающих психологу занимать доминантную, директивную позицию по отношению к личному составу.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94-1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Психологическая подготовка личного состава</w:t>
      </w:r>
    </w:p>
    <w:bookmarkEnd w:id="361"/>
    <w:bookmarkStart w:name="z2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Психологическая подготовка организуется и проводится с целью формирования у военнослужащих и воинских коллективов психологической устойчивости к высоким психическим и физическим нагрузкам.</w:t>
      </w:r>
    </w:p>
    <w:bookmarkEnd w:id="362"/>
    <w:bookmarkStart w:name="z2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Психологическая подготовка личного состава подразделяется на общую, специальную и целевую. Она организуется и проводится командирами (начальниками) в едином комплексе мероприятий по выполнению плана боевой подготовки и в ходе повседневной жизнедеятельности войск (сил) с учетом рекомендаций специалистов психологической работы.</w:t>
      </w:r>
    </w:p>
    <w:bookmarkEnd w:id="363"/>
    <w:bookmarkStart w:name="z2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Общая психологическая подготовка личного состава организуется и проводится командирами (начальниками) в процессе подготовки войск (сил) и обеспечивает формирование психологической готовности личного состава действовать в условиях современного боя, а также психологической устойчивости к действию психотравмирующих факторов.</w:t>
      </w:r>
    </w:p>
    <w:bookmarkEnd w:id="364"/>
    <w:bookmarkStart w:name="z3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Специальная психологическая подготовка личного состава в воинских частях (учреждениях) организуется командирами (начальниками) во взаимодействии со специалистами психологической работы в системе боевой подготовки. Специальная психологическая подготовка обеспечивает психологическую готовность и устойчивость личного состава к конкретным видам учебно-боевых задач с учетом особенностей деятельности и специфики выполняемых задач военнослужащими видов и родов войск ВС РК.</w:t>
      </w:r>
    </w:p>
    <w:bookmarkEnd w:id="365"/>
    <w:bookmarkStart w:name="z3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Целевая психологическая подготовка личного состава проводится перед началом учебно-боевых (боевых) действий, обеспечивает формирование психологической готовности выполнить конкретную учебно-боевую задачу.</w:t>
      </w:r>
    </w:p>
    <w:bookmarkEnd w:id="366"/>
    <w:bookmarkStart w:name="z30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Психологическая помощь личному составу</w:t>
      </w:r>
    </w:p>
    <w:bookmarkEnd w:id="367"/>
    <w:bookmarkStart w:name="z3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Психологическая помощь оказывается в целях сохранения и восстановления нарушенного функционального состояния психики личного состава.</w:t>
      </w:r>
    </w:p>
    <w:bookmarkEnd w:id="368"/>
    <w:bookmarkStart w:name="z3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ходе оказания психологической помощи личному составу решаются следующие задачи:</w:t>
      </w:r>
    </w:p>
    <w:bookmarkEnd w:id="369"/>
    <w:bookmarkStart w:name="z3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кризисных психологических состояний;</w:t>
      </w:r>
    </w:p>
    <w:bookmarkEnd w:id="370"/>
    <w:bookmarkStart w:name="z3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и восстановление необходимого уровня психологической готовности к выполнению задач по предназначению;</w:t>
      </w:r>
    </w:p>
    <w:bookmarkEnd w:id="371"/>
    <w:bookmarkStart w:name="z3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личного состава в период их адаптации к условиям воинской службы;</w:t>
      </w:r>
    </w:p>
    <w:bookmarkEnd w:id="372"/>
    <w:bookmarkStart w:name="z3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реабилитация личного состава перенесших психические травмы в процессе служебной деятельности.</w:t>
      </w:r>
    </w:p>
    <w:bookmarkEnd w:id="373"/>
    <w:bookmarkStart w:name="z3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Психологическая помощь оказывается специалистами психологической работы во время приема личного состава. Прием осуществляется в соответствии с графиком работы комнаты психологической разгрузки, который утверждается командиром (начальником) и доводится личному составу воинской части, учреждения.</w:t>
      </w:r>
    </w:p>
    <w:bookmarkEnd w:id="374"/>
    <w:bookmarkStart w:name="z3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Специалисты психологической работы ведут журнал учета лиц, обратившихся за психологической помощью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5"/>
    <w:bookmarkStart w:name="z3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Психологическая помощь включает:</w:t>
      </w:r>
    </w:p>
    <w:bookmarkEnd w:id="376"/>
    <w:bookmarkStart w:name="z3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консультирование – деятельность специалистов психологической работы, направленная на создание условий, в которых консультируемый смог бы принять полезное для себя решение.</w:t>
      </w:r>
    </w:p>
    <w:bookmarkEnd w:id="377"/>
    <w:bookmarkStart w:name="z3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проводится, как индивидуальным, так и групповым методом с использованием приемов индивидуальной и групповой психотерапии;</w:t>
      </w:r>
    </w:p>
    <w:bookmarkEnd w:id="378"/>
    <w:bookmarkStart w:name="z3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психокоррекционную работу, которая представляет собой деятельность специалистов психологической работы, направленную на исправление тех особенностей психического развития, которые по определенным критериям не соответствуют модели, принятой в конкретных условиях служебной деятельности.</w:t>
      </w:r>
    </w:p>
    <w:bookmarkEnd w:id="379"/>
    <w:bookmarkStart w:name="z3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 допускается проводить в тех случаях, когда отклонения и нарушения не являются следствием психического заболевания или органического поражения головного мозга;</w:t>
      </w:r>
    </w:p>
    <w:bookmarkEnd w:id="380"/>
    <w:bookmarkStart w:name="z3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реабилитацию, представляющую собой комплекс психологических мероприятий, направленных на восстановление эмоционального состояния, психического здоровья и трудоспособности лиц, перенесших психологические травмы в процессе учебно-боевой деятельности;</w:t>
      </w:r>
    </w:p>
    <w:bookmarkEnd w:id="381"/>
    <w:bookmarkStart w:name="z3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тренинговую работу, представляющую собой деятельность специалистов психологической работы, направленную на формирование у участников тренинга знаний и практических навыков, способствующих гармоничному и устойчивому функционированию личности в различных условиях воинской среды.</w:t>
      </w:r>
    </w:p>
    <w:bookmarkEnd w:id="382"/>
    <w:bookmarkStart w:name="z31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Психологическое просвещение личного состава</w:t>
      </w:r>
    </w:p>
    <w:bookmarkEnd w:id="383"/>
    <w:bookmarkStart w:name="z3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Психологическое просвещение организуется специалистами психологической работы в целях формирования у личного состава общих представлений о человеке, группе, коллективе и воинской деятельности.</w:t>
      </w:r>
    </w:p>
    <w:bookmarkEnd w:id="384"/>
    <w:bookmarkStart w:name="z3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Основными задачами психологического просвещения являются:</w:t>
      </w:r>
    </w:p>
    <w:bookmarkEnd w:id="385"/>
    <w:bookmarkStart w:name="z3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сущности и содержания психологической работы в ВС РК;</w:t>
      </w:r>
    </w:p>
    <w:bookmarkEnd w:id="386"/>
    <w:bookmarkStart w:name="z3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военнослужащих с закономерностями психического развития человека, группы, коллектива;</w:t>
      </w:r>
    </w:p>
    <w:bookmarkEnd w:id="387"/>
    <w:bookmarkStart w:name="z3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идей психического здоровья человека, его возможностей и ограничений;</w:t>
      </w:r>
    </w:p>
    <w:bookmarkEnd w:id="388"/>
    <w:bookmarkStart w:name="z3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 мероприятиях по сохранению психического здоровья личного состава;</w:t>
      </w:r>
    </w:p>
    <w:bookmarkEnd w:id="389"/>
    <w:bookmarkStart w:name="z3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интереса к психологическим знаниям и стремления конструктивно использовать их в профессиональной деятельности и в личной жизни.</w:t>
      </w:r>
    </w:p>
    <w:bookmarkEnd w:id="390"/>
    <w:bookmarkStart w:name="z3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Эффективность психологического просвещения достигается:</w:t>
      </w:r>
    </w:p>
    <w:bookmarkEnd w:id="391"/>
    <w:bookmarkStart w:name="z3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занятий в системе командирской (профессиональной) подготовки;</w:t>
      </w:r>
    </w:p>
    <w:bookmarkEnd w:id="392"/>
    <w:bookmarkStart w:name="z3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циклов лекций, бесед и тренингов по актуальной психологической проблематике для различных категорий военнослужащих и лиц гражданского персонала;</w:t>
      </w:r>
    </w:p>
    <w:bookmarkEnd w:id="393"/>
    <w:bookmarkStart w:name="z3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разработкой и своевременным доведением до военнослужащих и лиц гражданского персонала необходимого информационно-справочного материала по вопросам психологического просвещения.</w:t>
      </w:r>
    </w:p>
    <w:bookmarkEnd w:id="394"/>
    <w:bookmarkStart w:name="z33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Особенности организации психологической работы в военных учебных заведениях, подведомственных Министерству обороны Республики Казахстан</w:t>
      </w:r>
    </w:p>
    <w:bookmarkEnd w:id="395"/>
    <w:bookmarkStart w:name="z3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Психологическая работа в военных учебных заведениях, подведомственных Министерству обороны Республики Казахстан, реализующих программы высшего, среднетехнического, профессионального или после-среднего образования организовывается и проводится со следующими особенностями:</w:t>
      </w:r>
    </w:p>
    <w:bookmarkEnd w:id="396"/>
    <w:bookmarkStart w:name="z3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изучение личного состава для допуска к несению боевого дежурства, боевой, караульной и внутренней службы проводится один раз в учебный год;</w:t>
      </w:r>
    </w:p>
    <w:bookmarkEnd w:id="397"/>
    <w:bookmarkStart w:name="z3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изучение курсантов, кадетов проводится не менее одного раза в квартал.</w:t>
      </w:r>
    </w:p>
    <w:bookmarkEnd w:id="398"/>
    <w:bookmarkStart w:name="z33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Организация психологической работы в местных органах военного управления</w:t>
      </w:r>
    </w:p>
    <w:bookmarkEnd w:id="399"/>
    <w:bookmarkStart w:name="z3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Психологическая работа в местных органах военного управления организуется начальниками департаментов по делам обороны с целью проведения психодиагностической работы и включает в себя:</w:t>
      </w:r>
    </w:p>
    <w:bookmarkEnd w:id="400"/>
    <w:bookmarkStart w:name="z3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психологический отбор граждан, призываемых на воинскую службу по контракту;</w:t>
      </w:r>
    </w:p>
    <w:bookmarkEnd w:id="401"/>
    <w:bookmarkStart w:name="z3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психологический отбор кандидатов, поступающих в военные учебные заведения, подведомственные Министерству обороны Республики Казахстан;</w:t>
      </w:r>
    </w:p>
    <w:bookmarkEnd w:id="402"/>
    <w:bookmarkStart w:name="z3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изучение граждан в период призыва на срочную воинскую службу.</w:t>
      </w:r>
    </w:p>
    <w:bookmarkEnd w:id="403"/>
    <w:bookmarkStart w:name="z3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Мероприятия по психологическому изучению граждан на срочную воинскую службу проводятся в целях определения морально-психологических качеств призывника к прохождению службы и распределения его в воинские части (учреждения) в соответствии с уровнем психологической готовности и устойчивости.</w:t>
      </w:r>
    </w:p>
    <w:bookmarkEnd w:id="404"/>
    <w:bookmarkStart w:name="z3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Психологическое изучение предусматривает социально-психологическое изучение и психологическое обследование.</w:t>
      </w:r>
    </w:p>
    <w:bookmarkEnd w:id="405"/>
    <w:bookmarkStart w:name="z3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Социально-психологическое изучение предусматривает оценку условий воспитания и развития личности, ее военно-профессиональной направленности, моральных и волевых качеств, особенностей общения и поведения в коллективе, а также образовательной и профессиональной подготовленности.</w:t>
      </w:r>
    </w:p>
    <w:bookmarkEnd w:id="406"/>
    <w:bookmarkStart w:name="z3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Психологическое обследование позволяет оценивать познавательные психические процессы, психологические особенности личности, свойства нервной системы, особенности психомоторики и нервно-психическую устойчивость.</w:t>
      </w:r>
    </w:p>
    <w:bookmarkEnd w:id="407"/>
    <w:bookmarkStart w:name="z3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Заключение психологического изучения граждан, подлежащих призыву на срочную воинскую службу, носит рекомендательный характер и не является основанием для предоставления отсрочки или освобождения от призыва.</w:t>
      </w:r>
    </w:p>
    <w:bookmarkEnd w:id="408"/>
    <w:bookmarkStart w:name="z3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Результаты психологического отбора (изучения) отражаются в карте психологического отбора (изучения)по форме согласно приложению 9 к настоящим Правилам.</w:t>
      </w:r>
    </w:p>
    <w:bookmarkEnd w:id="409"/>
    <w:bookmarkStart w:name="z34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идеологической работы</w:t>
      </w:r>
    </w:p>
    <w:bookmarkEnd w:id="410"/>
    <w:bookmarkStart w:name="z3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Идеологическая работа организуется и проводится в целях формирования у военнослужащих морально-психологической устойчивости, их невосприимчивости к деструктивной идеологии, формирования у личного состава морально-психологических качеств, необходимых для защиты Республики Казахстан, и проведение мероприятий по защите военнослужащих от воздействия деструктивных идей.</w:t>
      </w:r>
    </w:p>
    <w:bookmarkEnd w:id="411"/>
    <w:bookmarkStart w:name="z3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Задачами идеологической работы являются:</w:t>
      </w:r>
    </w:p>
    <w:bookmarkEnd w:id="412"/>
    <w:bookmarkStart w:name="z3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войсках воспитательной, социально-правовой, психологической и идеологической работы с личным составом, разъяснение идеологии государства, мер принимаемых руководством страны по укреплению обороноспособности, обеспечению межнационального и межконфессионального согласия;</w:t>
      </w:r>
    </w:p>
    <w:bookmarkEnd w:id="413"/>
    <w:bookmarkStart w:name="z3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формированию у военнослужащих верности политике государства, эффективно влияющей на повышение уровня боевой и мобилизационной готовности войск;</w:t>
      </w:r>
    </w:p>
    <w:bookmarkEnd w:id="414"/>
    <w:bookmarkStart w:name="z3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личного состава морально-психологических качеств, необходимых для защиты Республики Казахстан;</w:t>
      </w:r>
    </w:p>
    <w:bookmarkEnd w:id="415"/>
    <w:bookmarkStart w:name="z3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 военнослужащих патриотического сознания, любви к Родине, своему народу, верности воинскому долгу и военной присяге, безупречного выполнения требований общевоинских уставов и приказов командиров (начальников);</w:t>
      </w:r>
    </w:p>
    <w:bookmarkEnd w:id="416"/>
    <w:bookmarkStart w:name="z3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 военнослужащих морально-психологической устойчивости, их невосприимчивости к деструктивной идеологии;</w:t>
      </w:r>
    </w:p>
    <w:bookmarkEnd w:id="417"/>
    <w:bookmarkStart w:name="z3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через средства массовой информации позитивного общественного мнения о деятельности ВС РК, организация и выпуск (изготовление) учебно-методических материалов;</w:t>
      </w:r>
    </w:p>
    <w:bookmarkEnd w:id="418"/>
    <w:bookmarkStart w:name="z3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с государственными органами, средствами массовой информации, правоохранительными органами по вопросам организации и проведения идеологической работы;</w:t>
      </w:r>
    </w:p>
    <w:bookmarkEnd w:id="419"/>
    <w:bookmarkStart w:name="z3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морально-психологического состояния личного состава, организация идеологической работы;</w:t>
      </w:r>
    </w:p>
    <w:bookmarkEnd w:id="420"/>
    <w:bookmarkStart w:name="z3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обобщение и распространение в органах военного управления передового опыта организации идеологической работы.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с изменением, внесенным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Идеологическая работа в сфере недопущения проникновения деструктивных идей в воинские коллективы организовывается и проводится в следующем порядке:</w:t>
      </w:r>
    </w:p>
    <w:bookmarkEnd w:id="422"/>
    <w:bookmarkStart w:name="z8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423"/>
    <w:bookmarkStart w:name="z8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духовной поддержке военнослужащих и членов их семей, созданию атмосферы уважения к защитникам Отечества, мероприятий по пропаганде воинской службы и повышения престижа ВС РК;</w:t>
      </w:r>
    </w:p>
    <w:bookmarkEnd w:id="424"/>
    <w:bookmarkStart w:name="z8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реализации обращений военнослужащих по фактам попыток проникновения религиозных идей в воинские коллективы и информирование личного состава о принятых решениях;</w:t>
      </w:r>
    </w:p>
    <w:bookmarkEnd w:id="425"/>
    <w:bookmarkStart w:name="z8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информационной обстановки в местах дислокации органов военного управления;</w:t>
      </w:r>
    </w:p>
    <w:bookmarkEnd w:id="426"/>
    <w:bookmarkStart w:name="z8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защите личного состава от негативного информационного воздействия.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Планирование идеологической работы осуществляется:</w:t>
      </w:r>
    </w:p>
    <w:bookmarkEnd w:id="428"/>
    <w:bookmarkStart w:name="z3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Министерстве обороны Республики Казахстан – на три года (раздел в комплексном плане по организации воспитательной и идеологической работы);</w:t>
      </w:r>
    </w:p>
    <w:bookmarkEnd w:id="429"/>
    <w:bookmarkStart w:name="z3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управлениях главнокомандующих видами Вооруженных Сил, Управлении начальника Тыла и вооружения, главных управлениях ВС, управлениях командующих родами войск, войсками региональных командований Вооруженных Сил, войсковой части 14776 – на учебный год (раздел в комплексном плане по организации воспитательной и идеологической работы);</w:t>
      </w:r>
    </w:p>
    <w:bookmarkEnd w:id="430"/>
    <w:bookmarkStart w:name="z3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департаментах по делам обороны, военных учебных заведениях, учебных центрах, бригадах и им равных – на учебное полугодие (раздел в плане по организации воспитательной и идеологической работы);</w:t>
      </w:r>
    </w:p>
    <w:bookmarkEnd w:id="431"/>
    <w:bookmarkStart w:name="z3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отдельных батальонах и им равных – на месяц (раздел в плане по организации воспитательной и идеологической работы);</w:t>
      </w:r>
    </w:p>
    <w:bookmarkEnd w:id="432"/>
    <w:bookmarkStart w:name="z3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отдельных ротах и им равных – на месяц (раздел в плане по организации воспитательной и идеологической работы).</w:t>
      </w:r>
    </w:p>
    <w:bookmarkEnd w:id="433"/>
    <w:bookmarkStart w:name="z3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воинских частях, учреждениях, войсках региональных командований, главных управлениях ВС, родах и видах войск документы по организации идеологической работы разрабатываются и ведутся офицерами воспитательных структур (в случае если штатом не предусмотрена должность, должностным лицом, назначенным первым руководителем органа военного управления).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121. Исключен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Командующие войсками регионального командования, родами войск ежегодно (в октябре-ноябре) с военнослужащими ответственными за идеологическую работу проводят двухдневные учебно-методические сборы на базе одной из воинских частей (учреждений), в ходе которых предусматривают:</w:t>
      </w:r>
    </w:p>
    <w:bookmarkEnd w:id="435"/>
    <w:bookmarkStart w:name="z3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идеологической работы за учебный год;</w:t>
      </w:r>
    </w:p>
    <w:bookmarkEnd w:id="436"/>
    <w:bookmarkStart w:name="z3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выступления руководящего состава, представителей правоохранительных органов по вопросам улучшения идеологической работы;</w:t>
      </w:r>
    </w:p>
    <w:bookmarkEnd w:id="437"/>
    <w:bookmarkStart w:name="z37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по организации идеологической работы;</w:t>
      </w:r>
    </w:p>
    <w:bookmarkEnd w:id="438"/>
    <w:bookmarkStart w:name="z3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занятия по проведению тестирования, анкетирования, опроса, бесед.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bookmarkStart w:name="z37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отчетно-плановой документации по организации воспитательной, социально-правовой, психологической и идеологической работы с личным составом ВС РК в органах военного управления, воинских частях (учреждениях), подразделениях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Подразделение Генерального штаба ВС РК ответственное за вопросы организации воспитательной, социально-правовой, психологической и идеологической работы в ВС РК:</w:t>
      </w:r>
    </w:p>
    <w:bookmarkEnd w:id="441"/>
    <w:bookmarkStart w:name="z8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в ВС РК на учебный год.</w:t>
      </w:r>
    </w:p>
    <w:bookmarkEnd w:id="442"/>
    <w:bookmarkStart w:name="z8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 ноября на предстоящий год;</w:t>
      </w:r>
    </w:p>
    <w:bookmarkEnd w:id="443"/>
    <w:bookmarkStart w:name="z8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план профилактических мероприятий по укреплению воинской дисциплины и правопорядка на календарный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444"/>
    <w:bookmarkStart w:name="z8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15 декабря на предстоящий год;</w:t>
      </w:r>
    </w:p>
    <w:bookmarkEnd w:id="445"/>
    <w:bookmarkStart w:name="z8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и идеологической работы в ВС РК за учебный год.</w:t>
      </w:r>
    </w:p>
    <w:bookmarkEnd w:id="446"/>
    <w:bookmarkStart w:name="z8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до 1 ноября за отчетный год;</w:t>
      </w:r>
    </w:p>
    <w:bookmarkEnd w:id="447"/>
    <w:bookmarkStart w:name="z8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первого заместителя Министра обороны – начальника Генерального штаба ВС РК об итогах состояния воспитательной, социально-правовой, психологической и идеологической работы в ВС РК за учебный год.</w:t>
      </w:r>
    </w:p>
    <w:bookmarkEnd w:id="448"/>
    <w:bookmarkStart w:name="z8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до 20 ноября за отчетный год;</w:t>
      </w:r>
    </w:p>
    <w:bookmarkEnd w:id="449"/>
    <w:bookmarkStart w:name="z8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тематический план занятий в системе ГПП, военной педагогики и психологии с личным составом ВС РК на учебный год.</w:t>
      </w:r>
    </w:p>
    <w:bookmarkEnd w:id="450"/>
    <w:bookmarkStart w:name="z8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 ноября на предстоящий год;</w:t>
      </w:r>
    </w:p>
    <w:bookmarkEnd w:id="451"/>
    <w:bookmarkStart w:name="z8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результатов изучения молодого пополнения.</w:t>
      </w:r>
    </w:p>
    <w:bookmarkEnd w:id="452"/>
    <w:bookmarkStart w:name="z8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составляется не позднее 20 календарных дней после окончания курса молодого бойца;</w:t>
      </w:r>
    </w:p>
    <w:bookmarkEnd w:id="453"/>
    <w:bookmarkStart w:name="z8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учета лиц, обратившихся за психологической помощью;</w:t>
      </w:r>
    </w:p>
    <w:bookmarkEnd w:id="454"/>
    <w:bookmarkStart w:name="z8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диагностических и профилактических бесед психолога;</w:t>
      </w:r>
    </w:p>
    <w:bookmarkEnd w:id="455"/>
    <w:bookmarkStart w:name="z8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списки военнослужащих, включенных в группу динамического наблюдения.</w:t>
      </w:r>
    </w:p>
    <w:bookmarkEnd w:id="456"/>
    <w:bookmarkStart w:name="z8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10 числа, следующего за отчетным месяцем.</w:t>
      </w:r>
    </w:p>
    <w:bookmarkEnd w:id="457"/>
    <w:bookmarkStart w:name="z8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войск ВС РК:</w:t>
      </w:r>
    </w:p>
    <w:bookmarkEnd w:id="458"/>
    <w:bookmarkStart w:name="z8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459"/>
    <w:bookmarkStart w:name="z8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10 ноября на предстоящий год;</w:t>
      </w:r>
    </w:p>
    <w:bookmarkEnd w:id="460"/>
    <w:bookmarkStart w:name="z8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план профилактических мероприятий по укреплению воинской дисциплины и правопорядка на календарный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461"/>
    <w:bookmarkStart w:name="z8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462"/>
    <w:bookmarkStart w:name="z8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и идеологической работы.</w:t>
      </w:r>
    </w:p>
    <w:bookmarkEnd w:id="463"/>
    <w:bookmarkStart w:name="z8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13 июля месяца, следующего за отчетным полугодием, за год - к 13 января месяца следующему за отчетным годом;</w:t>
      </w:r>
    </w:p>
    <w:bookmarkEnd w:id="464"/>
    <w:bookmarkStart w:name="z8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главнокомандующего видом войск ВС РК об итогах состояния воспитательной, социально-правовой, психологической и идеологической работы.</w:t>
      </w:r>
    </w:p>
    <w:bookmarkEnd w:id="465"/>
    <w:bookmarkStart w:name="z8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20 июля месяца, следующего за отчетным полугодием, за год - к 20 января месяца, следующего за отчетным годом;</w:t>
      </w:r>
    </w:p>
    <w:bookmarkEnd w:id="466"/>
    <w:bookmarkStart w:name="z8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журнал учета происшествий и правонарушений;</w:t>
      </w:r>
    </w:p>
    <w:bookmarkEnd w:id="467"/>
    <w:bookmarkStart w:name="z8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план занятий в системе ГПП, военной педагогике и психологии с личным составом видов войск ВС учебный год.</w:t>
      </w:r>
    </w:p>
    <w:bookmarkEnd w:id="468"/>
    <w:bookmarkStart w:name="z8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469"/>
    <w:bookmarkStart w:name="z8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главнокомандующего видом войск ВС РК об организации и проведении ГПП с личным составом управлений главнокомандующего видом ВС на учебный год.</w:t>
      </w:r>
    </w:p>
    <w:bookmarkEnd w:id="470"/>
    <w:bookmarkStart w:name="z8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ноября;</w:t>
      </w:r>
    </w:p>
    <w:bookmarkEnd w:id="471"/>
    <w:bookmarkStart w:name="z8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главнокомандующего видом войск ВС РК об итогах состояния ГПП.</w:t>
      </w:r>
    </w:p>
    <w:bookmarkEnd w:id="472"/>
    <w:bookmarkStart w:name="z8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25 мая месяца, следующего за отчетным полугодием, за год - к 20 ноября отчетного года;</w:t>
      </w:r>
    </w:p>
    <w:bookmarkEnd w:id="473"/>
    <w:bookmarkStart w:name="z8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ГПП с личным составом вида войск ВС РК.</w:t>
      </w:r>
    </w:p>
    <w:bookmarkEnd w:id="474"/>
    <w:bookmarkStart w:name="z8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полугодием, за год - к 18 ноября отчетного года;</w:t>
      </w:r>
    </w:p>
    <w:bookmarkEnd w:id="475"/>
    <w:bookmarkStart w:name="z8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донесение об итогах состояния ГПП с личным составом вида войск ВС.</w:t>
      </w:r>
    </w:p>
    <w:bookmarkEnd w:id="476"/>
    <w:bookmarkStart w:name="z8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полугодием, за год - к 18 ноября отчетного года;</w:t>
      </w:r>
    </w:p>
    <w:bookmarkEnd w:id="477"/>
    <w:bookmarkStart w:name="z9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журналы учета посещаемости и успеваемости занятий по ГПП;</w:t>
      </w:r>
    </w:p>
    <w:bookmarkEnd w:id="478"/>
    <w:bookmarkStart w:name="z9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план-конспекты занятий по ГПП;</w:t>
      </w:r>
    </w:p>
    <w:bookmarkEnd w:id="479"/>
    <w:bookmarkStart w:name="z9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идеологической работы в сфере противодействия религиозному экстремизму в видах войск ВС РК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480"/>
    <w:bookmarkStart w:name="z9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481"/>
    <w:bookmarkStart w:name="z9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работы в сфере противодействия религиозному экстремизму в видах войск ВС РК.</w:t>
      </w:r>
    </w:p>
    <w:bookmarkEnd w:id="482"/>
    <w:bookmarkStart w:name="z9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год к 20 ноября отчетного года;</w:t>
      </w:r>
    </w:p>
    <w:bookmarkEnd w:id="483"/>
    <w:bookmarkStart w:name="z9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донесение о состоянии работы в сфере противодействия религиозному экстремизму в видах войск ВС РК.</w:t>
      </w:r>
    </w:p>
    <w:bookmarkEnd w:id="484"/>
    <w:bookmarkStart w:name="z9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полугодие к 20 числу мая; за год к 20 числу ноября;</w:t>
      </w:r>
    </w:p>
    <w:bookmarkEnd w:id="485"/>
    <w:bookmarkStart w:name="z9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результатов анкетирования, тестирования, опроса личного состава с целью выявления лиц подверженных воздействию деструктивных идей.</w:t>
      </w:r>
    </w:p>
    <w:bookmarkEnd w:id="486"/>
    <w:bookmarkStart w:name="z9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числу;</w:t>
      </w:r>
    </w:p>
    <w:bookmarkEnd w:id="487"/>
    <w:bookmarkStart w:name="z9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работы с членами семей военнослужащих на год.</w:t>
      </w:r>
    </w:p>
    <w:bookmarkEnd w:id="488"/>
    <w:bookmarkStart w:name="z9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489"/>
    <w:bookmarkStart w:name="z9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работы с членами семей военнослужащих месяц.</w:t>
      </w:r>
    </w:p>
    <w:bookmarkEnd w:id="490"/>
    <w:bookmarkStart w:name="z9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491"/>
    <w:bookmarkStart w:name="z9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протоколов рабочих заседаний (совещаний);</w:t>
      </w:r>
    </w:p>
    <w:bookmarkEnd w:id="492"/>
    <w:bookmarkStart w:name="z9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индивидуальных бесед с членами семей военнослужащих;</w:t>
      </w:r>
    </w:p>
    <w:bookmarkEnd w:id="493"/>
    <w:bookmarkStart w:name="z9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отчеты (донесения) о работе с членами семей военнослужащих.</w:t>
      </w:r>
    </w:p>
    <w:bookmarkEnd w:id="494"/>
    <w:bookmarkStart w:name="z9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10 числу месяца, следующего за отчетным кварталом; за полугодие к 20 числу мая; за год к 20 числу ноября;</w:t>
      </w:r>
    </w:p>
    <w:bookmarkEnd w:id="495"/>
    <w:bookmarkStart w:name="z9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результатов проведения анонимного анкетирования военнослужащих за вид войск ВС РК.</w:t>
      </w:r>
    </w:p>
    <w:bookmarkEnd w:id="496"/>
    <w:bookmarkStart w:name="z9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30 числа отчетного месяца;</w:t>
      </w:r>
    </w:p>
    <w:bookmarkEnd w:id="497"/>
    <w:bookmarkStart w:name="z9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донесение о результатах психологической работы.</w:t>
      </w:r>
    </w:p>
    <w:bookmarkEnd w:id="498"/>
    <w:bookmarkStart w:name="z9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5 числа, следующего за отчетным месяцем;</w:t>
      </w:r>
    </w:p>
    <w:bookmarkEnd w:id="499"/>
    <w:bookmarkStart w:name="z9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донесение о результатах изучения призыва молодого пополнения.</w:t>
      </w:r>
    </w:p>
    <w:bookmarkEnd w:id="500"/>
    <w:bookmarkStart w:name="z9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составляется не позднее 15 календарных дней после окончания курса молодого бойца;</w:t>
      </w:r>
    </w:p>
    <w:bookmarkEnd w:id="501"/>
    <w:bookmarkStart w:name="z9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мероприятий по предупреждению суицидальных проявлений среди личного состава.</w:t>
      </w:r>
    </w:p>
    <w:bookmarkEnd w:id="502"/>
    <w:bookmarkStart w:name="z9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отчетность составляется не позднее 10 календарных дней после окончания мероприятий;</w:t>
      </w:r>
    </w:p>
    <w:bookmarkEnd w:id="503"/>
    <w:bookmarkStart w:name="z9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список специалистов психологической работы;</w:t>
      </w:r>
    </w:p>
    <w:bookmarkEnd w:id="504"/>
    <w:bookmarkStart w:name="z9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учета лиц, обратившихся за психологической помощью;</w:t>
      </w:r>
    </w:p>
    <w:bookmarkEnd w:id="505"/>
    <w:bookmarkStart w:name="z92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диагностических и профилактических бесед психолога;</w:t>
      </w:r>
    </w:p>
    <w:bookmarkEnd w:id="506"/>
    <w:bookmarkStart w:name="z9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списки военнослужащих, включенного в группу динамического наблюдения.</w:t>
      </w:r>
    </w:p>
    <w:bookmarkEnd w:id="507"/>
    <w:bookmarkStart w:name="z9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5 числа, следующего за отчетным месяцем;</w:t>
      </w:r>
    </w:p>
    <w:bookmarkEnd w:id="508"/>
    <w:bookmarkStart w:name="z9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509"/>
    <w:bookmarkStart w:name="z9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510"/>
    <w:bookmarkStart w:name="z9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донесение о состоянии работы с ветеранами и взаимодействия с ветеранскими организациями в видах ВС РК.</w:t>
      </w:r>
    </w:p>
    <w:bookmarkEnd w:id="511"/>
    <w:bookmarkStart w:name="z9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числу, следующего за отчетным кварталом; за год к 20 числу ноября.</w:t>
      </w:r>
    </w:p>
    <w:bookmarkEnd w:id="512"/>
    <w:bookmarkStart w:name="z9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Рода войск ВС РК, региональные командования ВС РК, управление начальника Тыла и вооружения ВС, Главное управление военной полиции ВС РК:</w:t>
      </w:r>
    </w:p>
    <w:bookmarkEnd w:id="513"/>
    <w:bookmarkStart w:name="z93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514"/>
    <w:bookmarkStart w:name="z9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15"/>
    <w:bookmarkStart w:name="z9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план профилактических мероприятий по укреплению воинской дисциплины и правопорядка на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516"/>
    <w:bookmarkStart w:name="z9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17"/>
    <w:bookmarkStart w:name="z9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и идеологической работы.</w:t>
      </w:r>
    </w:p>
    <w:bookmarkEnd w:id="518"/>
    <w:bookmarkStart w:name="z94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13 июля месяца, следующего за отчетным полугодием; за год - к 13 января месяца следующему за отчетным годом;</w:t>
      </w:r>
    </w:p>
    <w:bookmarkEnd w:id="519"/>
    <w:bookmarkStart w:name="z94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командующего родом войск ВС РК, войсками регионального командования ВС РК, начальников Тыла и вооружения ВС, Главного управления военной полиции ВС РК об итогах состояния воспитательной, социально-правовой, психологической и идеологической работы.</w:t>
      </w:r>
    </w:p>
    <w:bookmarkEnd w:id="520"/>
    <w:bookmarkStart w:name="z94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20 июля месяца, следующего за отчетным полугодием; за год - к 20 января месяца, следующего за отчетным годом;</w:t>
      </w:r>
    </w:p>
    <w:bookmarkEnd w:id="521"/>
    <w:bookmarkStart w:name="z94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журнал учета происшествий и правонарушений;</w:t>
      </w:r>
    </w:p>
    <w:bookmarkEnd w:id="522"/>
    <w:bookmarkStart w:name="z94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план занятий в системе ГПП, военной педагогике и психологии с личным составом родов войск ВС РК, региональных командований ВС РК, воинских частей и учреждений, подчиненных начальнику Тыла и вооружения ВС, Главному управлению военной полиции ВС РК на учебный год.</w:t>
      </w:r>
    </w:p>
    <w:bookmarkEnd w:id="523"/>
    <w:bookmarkStart w:name="z94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524"/>
    <w:bookmarkStart w:name="z94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командующего родом войск ВС РК, войсками регионального командования ВС РК, начальников Тыла и вооружения ВС, Главного управления военной полиции ВС РК об организации и проведении ГПП с личным составом на учебный год.</w:t>
      </w:r>
    </w:p>
    <w:bookmarkEnd w:id="525"/>
    <w:bookmarkStart w:name="z94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ноября;</w:t>
      </w:r>
    </w:p>
    <w:bookmarkEnd w:id="526"/>
    <w:bookmarkStart w:name="z94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командующего родом войск ВС РК, войсками регионального командования ВС РК, начальников Тыла и вооружения ВС, Главного управления военной полиции ВС РК об итогах состояния ГПП.</w:t>
      </w:r>
    </w:p>
    <w:bookmarkEnd w:id="527"/>
    <w:bookmarkStart w:name="z95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25 мая месяца, следующего за отчетным полугодием; за год - к 20 ноября отчетного года;</w:t>
      </w:r>
    </w:p>
    <w:bookmarkEnd w:id="528"/>
    <w:bookmarkStart w:name="z95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ГПП с личным составом рода войск ВС РК, региональных командований ВС РК; воинских частей и учреждений, подчиненных начальнику Тыла и вооружения ВС, Главному управлению военной полиции ВС РК.</w:t>
      </w:r>
    </w:p>
    <w:bookmarkEnd w:id="529"/>
    <w:bookmarkStart w:name="z95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полугодием; за год - к 18 ноября отчетного года;</w:t>
      </w:r>
    </w:p>
    <w:bookmarkEnd w:id="530"/>
    <w:bookmarkStart w:name="z9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донесение об итогах состояния ГПП с личным составом рода войск ВС РК, региональных командований ВС РК; воинских частей и учреждений, подчиненных начальнику Тыла и вооружения ВС, Главному управлению военной полиции ВС РК.</w:t>
      </w:r>
    </w:p>
    <w:bookmarkEnd w:id="531"/>
    <w:bookmarkStart w:name="z95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полугодием; за год - к 18 ноября отчетного года;</w:t>
      </w:r>
    </w:p>
    <w:bookmarkEnd w:id="532"/>
    <w:bookmarkStart w:name="z95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журналы учета посещаемости и успеваемости занятий по ГПП;</w:t>
      </w:r>
    </w:p>
    <w:bookmarkEnd w:id="533"/>
    <w:bookmarkStart w:name="z95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план-конспекты занятий по ГПП;</w:t>
      </w:r>
    </w:p>
    <w:bookmarkEnd w:id="534"/>
    <w:bookmarkStart w:name="z95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идеологической работы в сфере противодействия религиозному экстремизму родах войск ВС РК, региональных командованиях ВС РК; воинских частях и учреждениях, подчиненных начальнику Тыла и вооружения ВС, Главному управлению военной полиции ВС РК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535"/>
    <w:bookmarkStart w:name="z9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36"/>
    <w:bookmarkStart w:name="z9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работы в сфере противодействия религиозному экстремизму в родах войск ВС РК, региональных командованиях ВС РК; воинских частях и учреждениях, подчиненных начальнику Тыла и вооружения ВС, Главному управлению военной полиции ВС РК.</w:t>
      </w:r>
    </w:p>
    <w:bookmarkEnd w:id="537"/>
    <w:bookmarkStart w:name="z9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год к 20 ноября отчетного года;</w:t>
      </w:r>
    </w:p>
    <w:bookmarkEnd w:id="538"/>
    <w:bookmarkStart w:name="z9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донесение о состоянии работы в сфере противодействия религиозному экстремизму в родах войск ВС РК, региональных командованиях ВС РК; воинских частях и учреждениях, подчиненных начальнику Тыла и вооружения ВС, Главному управлению военной полиции ВС РК.</w:t>
      </w:r>
    </w:p>
    <w:bookmarkEnd w:id="539"/>
    <w:bookmarkStart w:name="z9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полугодие к 20 числу мая; за год к 20 числу ноября;</w:t>
      </w:r>
    </w:p>
    <w:bookmarkEnd w:id="540"/>
    <w:bookmarkStart w:name="z9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результатов анкетирования, тестирования, опроса личного состава с целью выявления лиц подверженных воздействию деструктивных идей.</w:t>
      </w:r>
    </w:p>
    <w:bookmarkEnd w:id="541"/>
    <w:bookmarkStart w:name="z9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числу;</w:t>
      </w:r>
    </w:p>
    <w:bookmarkEnd w:id="542"/>
    <w:bookmarkStart w:name="z9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работы с членами семей военнослужащих на год.</w:t>
      </w:r>
    </w:p>
    <w:bookmarkEnd w:id="543"/>
    <w:bookmarkStart w:name="z96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44"/>
    <w:bookmarkStart w:name="z96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работы с членами семей военнослужащих месяц.</w:t>
      </w:r>
    </w:p>
    <w:bookmarkEnd w:id="545"/>
    <w:bookmarkStart w:name="z96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546"/>
    <w:bookmarkStart w:name="z96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протоколов рабочих заседаний (совещаний);</w:t>
      </w:r>
    </w:p>
    <w:bookmarkEnd w:id="547"/>
    <w:bookmarkStart w:name="z97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индивидуальных бесед с членами семей военнослужащих;</w:t>
      </w:r>
    </w:p>
    <w:bookmarkEnd w:id="548"/>
    <w:bookmarkStart w:name="z97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отчеты (донесения) о работе с членами семей военнослужащих.</w:t>
      </w:r>
    </w:p>
    <w:bookmarkEnd w:id="549"/>
    <w:bookmarkStart w:name="z9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полугодие к 20 числу мая; за год к 20 числу ноября;</w:t>
      </w:r>
    </w:p>
    <w:bookmarkEnd w:id="550"/>
    <w:bookmarkStart w:name="z97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результатов проведения анонимного анкетирования военнослужащих.</w:t>
      </w:r>
    </w:p>
    <w:bookmarkEnd w:id="551"/>
    <w:bookmarkStart w:name="z97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25 числа отчетного месяца;</w:t>
      </w:r>
    </w:p>
    <w:bookmarkEnd w:id="552"/>
    <w:bookmarkStart w:name="z97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донесение о результатах психологической работы.</w:t>
      </w:r>
    </w:p>
    <w:bookmarkEnd w:id="553"/>
    <w:bookmarkStart w:name="z97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30 числа отчетного месяца;</w:t>
      </w:r>
    </w:p>
    <w:bookmarkEnd w:id="554"/>
    <w:bookmarkStart w:name="z97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донесение о результатах изучения призыва молодого пополнения.</w:t>
      </w:r>
    </w:p>
    <w:bookmarkEnd w:id="555"/>
    <w:bookmarkStart w:name="z97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составляется не позднее 10 календарных дней после окончания курса молодого бойца;</w:t>
      </w:r>
    </w:p>
    <w:bookmarkEnd w:id="556"/>
    <w:bookmarkStart w:name="z97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мероприятий по предупреждению суицидальных проявлений среди личного состава.</w:t>
      </w:r>
    </w:p>
    <w:bookmarkEnd w:id="557"/>
    <w:bookmarkStart w:name="z98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отчетность составляется не позднее 10 календарных дней после окончания мероприятий;</w:t>
      </w:r>
    </w:p>
    <w:bookmarkEnd w:id="558"/>
    <w:bookmarkStart w:name="z98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список специалистов психологической работы;</w:t>
      </w:r>
    </w:p>
    <w:bookmarkEnd w:id="559"/>
    <w:bookmarkStart w:name="z98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учета лиц, обратившихся за психологической помощью;</w:t>
      </w:r>
    </w:p>
    <w:bookmarkEnd w:id="560"/>
    <w:bookmarkStart w:name="z9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диагностических и профилактических бесед;</w:t>
      </w:r>
    </w:p>
    <w:bookmarkEnd w:id="561"/>
    <w:bookmarkStart w:name="z98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списки военнослужащих, включенного в группу динамического наблюдения.</w:t>
      </w:r>
    </w:p>
    <w:bookmarkEnd w:id="562"/>
    <w:bookmarkStart w:name="z98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30 числа;</w:t>
      </w:r>
    </w:p>
    <w:bookmarkEnd w:id="563"/>
    <w:bookmarkStart w:name="z98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564"/>
    <w:bookmarkStart w:name="z98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565"/>
    <w:bookmarkStart w:name="z98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донесение о состоянии работы с ветеранами и взаимодействия с ветеранскими организациями в видах ВС РК.</w:t>
      </w:r>
    </w:p>
    <w:bookmarkEnd w:id="566"/>
    <w:bookmarkStart w:name="z98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числу, следующего за отчетным кварталом; за год к 20 числу ноября;</w:t>
      </w:r>
    </w:p>
    <w:bookmarkEnd w:id="567"/>
    <w:bookmarkStart w:name="z99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список ветеранских организаций.</w:t>
      </w:r>
    </w:p>
    <w:bookmarkEnd w:id="568"/>
    <w:bookmarkStart w:name="z99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в воинской части (бригаде, полку), учреждений (ВУЗы):</w:t>
      </w:r>
    </w:p>
    <w:bookmarkEnd w:id="569"/>
    <w:bookmarkStart w:name="z9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570"/>
    <w:bookmarkStart w:name="z9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571"/>
    <w:bookmarkStart w:name="z9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воспитательной, социально-правовой, психологической и идеологической работы на месяц.</w:t>
      </w:r>
    </w:p>
    <w:bookmarkEnd w:id="572"/>
    <w:bookmarkStart w:name="z9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573"/>
    <w:bookmarkStart w:name="z9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план профилактических мероприятий по укреплению воинской дисциплины и правопорядка на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574"/>
    <w:bookmarkStart w:name="z99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75"/>
    <w:bookmarkStart w:name="z9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воспитательной, социально-правовой, психологической и идеологической работы.</w:t>
      </w:r>
    </w:p>
    <w:bookmarkEnd w:id="576"/>
    <w:bookmarkStart w:name="z9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25 числу отчетного месяца; за период обучения к 20 мая; за учебный год к 20 ноября;</w:t>
      </w:r>
    </w:p>
    <w:bookmarkEnd w:id="577"/>
    <w:bookmarkStart w:name="z100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командира воинской части (начальника), учреждения об итогах состояния воспитательной, социально-правовой, психологической и идеологической работы.</w:t>
      </w:r>
    </w:p>
    <w:bookmarkEnd w:id="578"/>
    <w:bookmarkStart w:name="z100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20 июля месяца, следующего за отчетным полугодием; за год - к 20 января месяца, следующего за отчетным годом;</w:t>
      </w:r>
    </w:p>
    <w:bookmarkEnd w:id="579"/>
    <w:bookmarkStart w:name="z100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журнал учета происшествий и преступлений;</w:t>
      </w:r>
    </w:p>
    <w:bookmarkEnd w:id="580"/>
    <w:bookmarkStart w:name="z100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план занятий в системе ГПП, военной педагогике и психологии с личным составом воинской части, учреждения на учебный год.</w:t>
      </w:r>
    </w:p>
    <w:bookmarkEnd w:id="581"/>
    <w:bookmarkStart w:name="z100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582"/>
    <w:bookmarkStart w:name="z100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командира воинской части (начальника), учреждения об организации и проведении ГПП с личным составом воинской части, учреждения на учебный год.</w:t>
      </w:r>
    </w:p>
    <w:bookmarkEnd w:id="583"/>
    <w:bookmarkStart w:name="z100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ноября;</w:t>
      </w:r>
    </w:p>
    <w:bookmarkEnd w:id="584"/>
    <w:bookmarkStart w:name="z100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донесение об итогах состояния воспитательной, социально-правовой, психологической и идеологической работы с личным составом воинской части (учреждения).</w:t>
      </w:r>
    </w:p>
    <w:bookmarkEnd w:id="585"/>
    <w:bookmarkStart w:name="z100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числу месяца, следующего за отчетным кварталом; за полугодие к 20 мая; за год к 20 ноября;</w:t>
      </w:r>
    </w:p>
    <w:bookmarkEnd w:id="586"/>
    <w:bookmarkStart w:name="z100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учета посещаемости и успеваемости занятий по ГПП;</w:t>
      </w:r>
    </w:p>
    <w:bookmarkEnd w:id="587"/>
    <w:bookmarkStart w:name="z101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план-конспекты занятий по ГПП;</w:t>
      </w:r>
    </w:p>
    <w:bookmarkEnd w:id="588"/>
    <w:bookmarkStart w:name="z101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 идеологической работы в сфере противодействия религиозному экстремизму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589"/>
    <w:bookmarkStart w:name="z101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90"/>
    <w:bookmarkStart w:name="z101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работы с членами семей военнослужащих на год.</w:t>
      </w:r>
    </w:p>
    <w:bookmarkEnd w:id="591"/>
    <w:bookmarkStart w:name="z101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592"/>
    <w:bookmarkStart w:name="z101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 работы с членами семей военнослужащих на месяц.</w:t>
      </w:r>
    </w:p>
    <w:bookmarkEnd w:id="593"/>
    <w:bookmarkStart w:name="z101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594"/>
    <w:bookmarkStart w:name="z10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протоколов рабочих заседаний (совещаний);</w:t>
      </w:r>
    </w:p>
    <w:bookmarkEnd w:id="595"/>
    <w:bookmarkStart w:name="z10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индивидуальных бесед с членами семей военнослужащих;</w:t>
      </w:r>
    </w:p>
    <w:bookmarkEnd w:id="596"/>
    <w:bookmarkStart w:name="z10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отчеты (донесения) о работе с членами семей военнослужащих.</w:t>
      </w:r>
    </w:p>
    <w:bookmarkEnd w:id="597"/>
    <w:bookmarkStart w:name="z10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1 числу месяца, следующего за отчетным кварталом; за полугодие к 20 числу мая; за год к 20 числу ноября;</w:t>
      </w:r>
    </w:p>
    <w:bookmarkEnd w:id="598"/>
    <w:bookmarkStart w:name="z102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анализ результатов проведения анонимного анкетирования военнослужащих за воинские части (бригад, полк), учреждении.</w:t>
      </w:r>
    </w:p>
    <w:bookmarkEnd w:id="599"/>
    <w:bookmarkStart w:name="z102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20 числа отчетного месяца;</w:t>
      </w:r>
    </w:p>
    <w:bookmarkEnd w:id="600"/>
    <w:bookmarkStart w:name="z102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донесение о результатах психологической работы.</w:t>
      </w:r>
    </w:p>
    <w:bookmarkEnd w:id="601"/>
    <w:bookmarkStart w:name="z102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25 числа отчетного месяца;</w:t>
      </w:r>
    </w:p>
    <w:bookmarkEnd w:id="602"/>
    <w:bookmarkStart w:name="z10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донесение о результатах изучения призыва молодого пополнения.</w:t>
      </w:r>
    </w:p>
    <w:bookmarkEnd w:id="603"/>
    <w:bookmarkStart w:name="z102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не позднее 5 календарных дней после окончания курса молодого бойца;</w:t>
      </w:r>
    </w:p>
    <w:bookmarkEnd w:id="604"/>
    <w:bookmarkStart w:name="z102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акт психологического обследования военнослужащих, допущенных к несению боевого дежурства, боевой, караульной и внутренней службы.</w:t>
      </w:r>
    </w:p>
    <w:bookmarkEnd w:id="605"/>
    <w:bookmarkStart w:name="z102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к 20 числу мая; за год к 20 числу ноября;</w:t>
      </w:r>
    </w:p>
    <w:bookmarkEnd w:id="606"/>
    <w:bookmarkStart w:name="z102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рапорт о допуске личного состава к несению боевого дежурства, караульной службы, а также внутренней службы со стрелковым оружием.</w:t>
      </w:r>
    </w:p>
    <w:bookmarkEnd w:id="607"/>
    <w:bookmarkStart w:name="z103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ежедневно;</w:t>
      </w:r>
    </w:p>
    <w:bookmarkEnd w:id="608"/>
    <w:bookmarkStart w:name="z103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журнал учета лиц, обратившихся за психологической помощью;</w:t>
      </w:r>
    </w:p>
    <w:bookmarkEnd w:id="609"/>
    <w:bookmarkStart w:name="z103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журнал диагностических и профилактических бесед психолога;</w:t>
      </w:r>
    </w:p>
    <w:bookmarkEnd w:id="610"/>
    <w:bookmarkStart w:name="z103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группы динамического наблюдения;</w:t>
      </w:r>
    </w:p>
    <w:bookmarkEnd w:id="611"/>
    <w:bookmarkStart w:name="z103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612"/>
    <w:bookmarkStart w:name="z103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613"/>
    <w:bookmarkStart w:name="z103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донесение о состоянии работы с ветеранами и взаимодействия с ветеранскими организациями.</w:t>
      </w:r>
    </w:p>
    <w:bookmarkEnd w:id="614"/>
    <w:bookmarkStart w:name="z103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числу, следующего за отчетным кварталом; за год к 20 числу ноября;</w:t>
      </w:r>
    </w:p>
    <w:bookmarkEnd w:id="615"/>
    <w:bookmarkStart w:name="z103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список ветеранов воинской части (учреждения).</w:t>
      </w:r>
    </w:p>
    <w:bookmarkEnd w:id="616"/>
    <w:bookmarkStart w:name="z103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департаменте по делам обороны (далее – ДДО):</w:t>
      </w:r>
    </w:p>
    <w:bookmarkEnd w:id="617"/>
    <w:bookmarkStart w:name="z104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618"/>
    <w:bookmarkStart w:name="z104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19"/>
    <w:bookmarkStart w:name="z104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воспитательной, социально-правовой, психологической и идеологической работы на месяц.</w:t>
      </w:r>
    </w:p>
    <w:bookmarkEnd w:id="620"/>
    <w:bookmarkStart w:name="z104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621"/>
    <w:bookmarkStart w:name="z10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план профилактических мероприятий по укреплению воинской дисциплины и правопорядка на учебный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 с отчетными материалами о проведении запланированных мероприятий.</w:t>
      </w:r>
    </w:p>
    <w:bookmarkEnd w:id="622"/>
    <w:bookmarkStart w:name="z104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23"/>
    <w:bookmarkStart w:name="z104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воспитательной, социально-правовой, психологической и идеологической работы в ДДО и подчиненных местных органов военного управления.</w:t>
      </w:r>
    </w:p>
    <w:bookmarkEnd w:id="624"/>
    <w:bookmarkStart w:name="z104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25 числу отчетного месяца; за зимний период обучения к 20 мая; за учебный год к 20 ноября;</w:t>
      </w:r>
    </w:p>
    <w:bookmarkEnd w:id="625"/>
    <w:bookmarkStart w:name="z104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донесение о состоянии воспитательной, социально-правовой, психологической и идеологической работы в ДДО и подчиненных местных органов военного управления.</w:t>
      </w:r>
    </w:p>
    <w:bookmarkEnd w:id="626"/>
    <w:bookmarkStart w:name="z104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30 числу отчетного месяца; за зимний период обучения к 15 мая; за учебный год - к 15 ноября;</w:t>
      </w:r>
    </w:p>
    <w:bookmarkEnd w:id="627"/>
    <w:bookmarkStart w:name="z105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начальника ДДО по итогам состояния воспитательной, социально-правовой, психологической и идеологической работы в ДДО и подчиненных местных органов военного управления.</w:t>
      </w:r>
    </w:p>
    <w:bookmarkEnd w:id="628"/>
    <w:bookmarkStart w:name="z105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зимний период обучения - к 20 мая; за учебный год - к 20 января;</w:t>
      </w:r>
    </w:p>
    <w:bookmarkEnd w:id="629"/>
    <w:bookmarkStart w:name="z105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журнал учета происшествий и правонарушений;</w:t>
      </w:r>
    </w:p>
    <w:bookmarkEnd w:id="630"/>
    <w:bookmarkStart w:name="z10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календарный план занятий в системе ГПП, военной педагогике и психологии с личным составом местных органов военного управления.</w:t>
      </w:r>
    </w:p>
    <w:bookmarkEnd w:id="631"/>
    <w:bookmarkStart w:name="z105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32"/>
    <w:bookmarkStart w:name="z105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начальника ДДО об организации и проведении ГПП с личным составом на учебный год.</w:t>
      </w:r>
    </w:p>
    <w:bookmarkEnd w:id="633"/>
    <w:bookmarkStart w:name="z10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34"/>
    <w:bookmarkStart w:name="z10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состояния воспитательной, социально-правовой, психологической и идеологической работы с личным составом ДДО и подчиненных местных органов военного управления.</w:t>
      </w:r>
    </w:p>
    <w:bookmarkEnd w:id="635"/>
    <w:bookmarkStart w:name="z10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636"/>
    <w:bookmarkStart w:name="z105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приказ начальника ДДО об итогах состояния ГПП в ДДО и подчиненных местных органов военного управления.</w:t>
      </w:r>
    </w:p>
    <w:bookmarkEnd w:id="637"/>
    <w:bookmarkStart w:name="z106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638"/>
    <w:bookmarkStart w:name="z106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донесение об итогах состояния ГПП с личным составом ДДО и подчиненных местных органов военного управления.</w:t>
      </w:r>
    </w:p>
    <w:bookmarkEnd w:id="639"/>
    <w:bookmarkStart w:name="z106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10 марта, 10 сентября; за зимний период обучения - к 20 мая; за учебный год - к 20 ноября;</w:t>
      </w:r>
    </w:p>
    <w:bookmarkEnd w:id="640"/>
    <w:bookmarkStart w:name="z10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посещаемости и успеваемости занятий по ГПП;</w:t>
      </w:r>
    </w:p>
    <w:bookmarkEnd w:id="641"/>
    <w:bookmarkStart w:name="z10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план-конспекты занятий по ГПП;</w:t>
      </w:r>
    </w:p>
    <w:bookmarkEnd w:id="642"/>
    <w:bookmarkStart w:name="z106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результатов анкетирования, тестирования, опроса личного состава с целью выявления лиц подверженных воздействию деструктивных идей.</w:t>
      </w:r>
    </w:p>
    <w:bookmarkEnd w:id="643"/>
    <w:bookmarkStart w:name="z106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ежеквартально, к 25 числу последнего месяца квартала;</w:t>
      </w:r>
    </w:p>
    <w:bookmarkEnd w:id="644"/>
    <w:bookmarkStart w:name="z106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работы с членами семей военнослужащих на учебный год с отчетными материалами о проведении запланированных мероприятий.</w:t>
      </w:r>
    </w:p>
    <w:bookmarkEnd w:id="645"/>
    <w:bookmarkStart w:name="z106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646"/>
    <w:bookmarkStart w:name="z106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протоколов рабочих заседаний (совещаний);</w:t>
      </w:r>
    </w:p>
    <w:bookmarkEnd w:id="647"/>
    <w:bookmarkStart w:name="z107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индивидуальных бесед с членами семей военнослужащих;</w:t>
      </w:r>
    </w:p>
    <w:bookmarkEnd w:id="648"/>
    <w:bookmarkStart w:name="z107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отчеты (донесения) о работе с членами семей военнослужащих.</w:t>
      </w:r>
    </w:p>
    <w:bookmarkEnd w:id="649"/>
    <w:bookmarkStart w:name="z107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- к 15 мая; за учебный год - к 15 ноября;</w:t>
      </w:r>
    </w:p>
    <w:bookmarkEnd w:id="650"/>
    <w:bookmarkStart w:name="z107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план мероприятий по психологической работе и предупреждению суицидальных проявлений среди личного состава на учебный год с отчетными материалами о проведении запланированных мероприятий.</w:t>
      </w:r>
    </w:p>
    <w:bookmarkEnd w:id="651"/>
    <w:bookmarkStart w:name="z10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652"/>
    <w:bookmarkStart w:name="z10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результатов проведения анонимного анкетирования военнослужащих.</w:t>
      </w:r>
    </w:p>
    <w:bookmarkEnd w:id="653"/>
    <w:bookmarkStart w:name="z107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20 числа отчетного месяца;</w:t>
      </w:r>
    </w:p>
    <w:bookmarkEnd w:id="654"/>
    <w:bookmarkStart w:name="z10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акт психологического обследования военнослужащих, допущенных к несению боевого дежурства, боевой, караульной и внутренней службы.</w:t>
      </w:r>
    </w:p>
    <w:bookmarkEnd w:id="655"/>
    <w:bookmarkStart w:name="z10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зимний период обучения - к 20 мая; за учебный год - к 20 ноября;</w:t>
      </w:r>
    </w:p>
    <w:bookmarkEnd w:id="656"/>
    <w:bookmarkStart w:name="z10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рапорт о допуске личного состава к несению боевого дежурства, караульной службы, а также внутренней службы со стрелковым оружием.</w:t>
      </w:r>
    </w:p>
    <w:bookmarkEnd w:id="657"/>
    <w:bookmarkStart w:name="z10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ежедневно;</w:t>
      </w:r>
    </w:p>
    <w:bookmarkEnd w:id="658"/>
    <w:bookmarkStart w:name="z10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журнал учета лиц, обратившихся за психологической помощью;</w:t>
      </w:r>
    </w:p>
    <w:bookmarkEnd w:id="659"/>
    <w:bookmarkStart w:name="z10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диагностических и профилактических бесед психолога;</w:t>
      </w:r>
    </w:p>
    <w:bookmarkEnd w:id="660"/>
    <w:bookmarkStart w:name="z108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журнал группы динамического наблюдения;</w:t>
      </w:r>
    </w:p>
    <w:bookmarkEnd w:id="661"/>
    <w:bookmarkStart w:name="z10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донесение о результатах психологической работы.</w:t>
      </w:r>
    </w:p>
    <w:bookmarkEnd w:id="662"/>
    <w:bookmarkStart w:name="z10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25 числа отчетного месяца;</w:t>
      </w:r>
    </w:p>
    <w:bookmarkEnd w:id="663"/>
    <w:bookmarkStart w:name="z108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664"/>
    <w:bookmarkStart w:name="z108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665"/>
    <w:bookmarkStart w:name="z10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донесение о состоянии работы с ветеранами и взаимодействия с ветеранскими организациями.</w:t>
      </w:r>
    </w:p>
    <w:bookmarkEnd w:id="666"/>
    <w:bookmarkStart w:name="z10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20 числу, следующего за отчетным кварталом; за год к 15 числу ноября;</w:t>
      </w:r>
    </w:p>
    <w:bookmarkEnd w:id="667"/>
    <w:bookmarkStart w:name="z10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список ветеранских организаций.</w:t>
      </w:r>
    </w:p>
    <w:bookmarkEnd w:id="668"/>
    <w:bookmarkStart w:name="z10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управлении (отделе) по делам обороны (далее - У(О)ДО):</w:t>
      </w:r>
    </w:p>
    <w:bookmarkEnd w:id="669"/>
    <w:bookmarkStart w:name="z10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670"/>
    <w:bookmarkStart w:name="z10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71"/>
    <w:bookmarkStart w:name="z10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воспитательной, социально-правовой, психологической и идеологической работы на месяц.</w:t>
      </w:r>
    </w:p>
    <w:bookmarkEnd w:id="672"/>
    <w:bookmarkStart w:name="z10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673"/>
    <w:bookmarkStart w:name="z10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план профилактических мероприятий по укреплению воинской дисциплины и правопорядка на учебный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</w:t>
      </w:r>
    </w:p>
    <w:bookmarkEnd w:id="674"/>
    <w:bookmarkStart w:name="z10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75"/>
    <w:bookmarkStart w:name="z10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воспитательной, социально-правовой, психологической и идеологической работы.</w:t>
      </w:r>
    </w:p>
    <w:bookmarkEnd w:id="676"/>
    <w:bookmarkStart w:name="z10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25 числу отчетного месяца; за зимний период обучения к 20 мая; за учебный год к 20 ноября;</w:t>
      </w:r>
    </w:p>
    <w:bookmarkEnd w:id="677"/>
    <w:bookmarkStart w:name="z11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донесение о состоянии воспитательной, социально-правовой, психологической и идеологической работы.</w:t>
      </w:r>
    </w:p>
    <w:bookmarkEnd w:id="678"/>
    <w:bookmarkStart w:name="z11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30 числу отчетного месяца; за зимний период обучения к 15 мая; за учебный год - к 15 ноября;</w:t>
      </w:r>
    </w:p>
    <w:bookmarkEnd w:id="679"/>
    <w:bookmarkStart w:name="z11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журнал учета происшествий и правонарушений;</w:t>
      </w:r>
    </w:p>
    <w:bookmarkEnd w:id="680"/>
    <w:bookmarkStart w:name="z11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план занятий в системе ГПП, военной педагогике и психологии с личным составом местных органов военного управления.</w:t>
      </w:r>
    </w:p>
    <w:bookmarkEnd w:id="681"/>
    <w:bookmarkStart w:name="z11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82"/>
    <w:bookmarkStart w:name="z11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начальника У(О)ДО об организации и проведении ГПП с личным составом на учебный год.</w:t>
      </w:r>
    </w:p>
    <w:bookmarkEnd w:id="683"/>
    <w:bookmarkStart w:name="z11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684"/>
    <w:bookmarkStart w:name="z11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ГПП с личным составом.</w:t>
      </w:r>
    </w:p>
    <w:bookmarkEnd w:id="685"/>
    <w:bookmarkStart w:name="z11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686"/>
    <w:bookmarkStart w:name="z11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 начальника У(О)ДО об итогах состояния ГПП в У(О)ДО и подчиненных местных органов военного управления.</w:t>
      </w:r>
    </w:p>
    <w:bookmarkEnd w:id="687"/>
    <w:bookmarkStart w:name="z11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688"/>
    <w:bookmarkStart w:name="z11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донесение об итогах состояния ГПП с личным составом.</w:t>
      </w:r>
    </w:p>
    <w:bookmarkEnd w:id="689"/>
    <w:bookmarkStart w:name="z11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10 марта, 10 сентября; за зимний период обучения - к 20 мая; за учебный год - к 20 ноября;</w:t>
      </w:r>
    </w:p>
    <w:bookmarkEnd w:id="690"/>
    <w:bookmarkStart w:name="z11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посещаемости и успеваемости занятий по ГПП;</w:t>
      </w:r>
    </w:p>
    <w:bookmarkEnd w:id="691"/>
    <w:bookmarkStart w:name="z11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план-конспекты занятий по ГПП;</w:t>
      </w:r>
    </w:p>
    <w:bookmarkEnd w:id="692"/>
    <w:bookmarkStart w:name="z11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группы динамического наблюдения.</w:t>
      </w:r>
    </w:p>
    <w:bookmarkEnd w:id="693"/>
    <w:bookmarkStart w:name="z11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Документация в батальоне (дивизионе):</w:t>
      </w:r>
    </w:p>
    <w:bookmarkEnd w:id="694"/>
    <w:bookmarkStart w:name="z11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 на месяц.</w:t>
      </w:r>
    </w:p>
    <w:bookmarkEnd w:id="695"/>
    <w:bookmarkStart w:name="z11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696"/>
    <w:bookmarkStart w:name="z11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батальоне (дивизионе);</w:t>
      </w:r>
    </w:p>
    <w:bookmarkEnd w:id="697"/>
    <w:bookmarkStart w:name="z11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журнал дисциплинарного учета, травматизма и гибели личного состава батальона (дивизиона);</w:t>
      </w:r>
    </w:p>
    <w:bookmarkEnd w:id="698"/>
    <w:bookmarkStart w:name="z11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план-конспекты занятий по ГПП;</w:t>
      </w:r>
    </w:p>
    <w:bookmarkEnd w:id="699"/>
    <w:bookmarkStart w:name="z11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учета посещаемости и успеваемости занятий по ГПП;</w:t>
      </w:r>
    </w:p>
    <w:bookmarkEnd w:id="700"/>
    <w:bookmarkStart w:name="z112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рапорт о результатах психологической работы на имя психолога воинской части.</w:t>
      </w:r>
    </w:p>
    <w:bookmarkEnd w:id="701"/>
    <w:bookmarkStart w:name="z11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еженедельно каждую пятницу;</w:t>
      </w:r>
    </w:p>
    <w:bookmarkEnd w:id="702"/>
    <w:bookmarkStart w:name="z11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учета лиц, обратившихся за психологической помощью;</w:t>
      </w:r>
    </w:p>
    <w:bookmarkEnd w:id="703"/>
    <w:bookmarkStart w:name="z11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диагностических и профилактических бесед психолога;</w:t>
      </w:r>
    </w:p>
    <w:bookmarkEnd w:id="704"/>
    <w:bookmarkStart w:name="z11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группы динамического наблюдения.</w:t>
      </w:r>
    </w:p>
    <w:bookmarkEnd w:id="705"/>
    <w:bookmarkStart w:name="z11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Документация в роте (батарее, кораблях третьего ранга):</w:t>
      </w:r>
    </w:p>
    <w:bookmarkEnd w:id="706"/>
    <w:bookmarkStart w:name="z129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 на месяц, разрабатываемый ежемесячно к 25 числу;</w:t>
      </w:r>
    </w:p>
    <w:bookmarkEnd w:id="707"/>
    <w:bookmarkStart w:name="z129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роте (батарее, кораблях третьего ранга);</w:t>
      </w:r>
    </w:p>
    <w:bookmarkEnd w:id="708"/>
    <w:bookmarkStart w:name="z129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планы-конспекты занятий по ГПП;</w:t>
      </w:r>
    </w:p>
    <w:bookmarkEnd w:id="709"/>
    <w:bookmarkStart w:name="z130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посещаемости и успеваемости занятий по ГПП.</w:t>
      </w:r>
    </w:p>
    <w:bookmarkEnd w:id="7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bookmarkStart w:name="z589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воспитательной, социально-правовой, психологической и идеологической работы с личным составом ВС РК в повседневной деятельности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воспитательной и идеологической работы оценивается по следующим показателям:</w:t>
      </w:r>
    </w:p>
    <w:bookmarkEnd w:id="712"/>
    <w:bookmarkStart w:name="z11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воспитательной работы;</w:t>
      </w:r>
    </w:p>
    <w:bookmarkEnd w:id="713"/>
    <w:bookmarkStart w:name="z11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идеологической работы;</w:t>
      </w:r>
    </w:p>
    <w:bookmarkEnd w:id="714"/>
    <w:bookmarkStart w:name="z11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воинской дисциплины;</w:t>
      </w:r>
    </w:p>
    <w:bookmarkEnd w:id="715"/>
    <w:bookmarkStart w:name="z11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культурно-досуговой работы и обеспечение техническими средствами воспитания;</w:t>
      </w:r>
    </w:p>
    <w:bookmarkEnd w:id="716"/>
    <w:bookmarkStart w:name="z113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психологической работы;</w:t>
      </w:r>
    </w:p>
    <w:bookmarkEnd w:id="717"/>
    <w:bookmarkStart w:name="z11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морально-психологическое состояние личного состава;</w:t>
      </w:r>
    </w:p>
    <w:bookmarkEnd w:id="718"/>
    <w:bookmarkStart w:name="z11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работы с ветеранами ВС и ветеранскими организациями;</w:t>
      </w:r>
    </w:p>
    <w:bookmarkEnd w:id="719"/>
    <w:bookmarkStart w:name="z11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работы с членами семей военнослужащих.</w:t>
      </w:r>
    </w:p>
    <w:bookmarkEnd w:id="720"/>
    <w:bookmarkStart w:name="z11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воспитательной работы оценивается:</w:t>
      </w:r>
    </w:p>
    <w:bookmarkEnd w:id="721"/>
    <w:bookmarkStart w:name="z11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- работа организована, согласно требованиям настоящих Правил, планирующие и отчетные документы отработаны в полном объеме; государственно-правовая подготовка (далее – ГПП) организована в соответствии с требованиями настоящих Правил.</w:t>
      </w:r>
    </w:p>
    <w:bookmarkEnd w:id="722"/>
    <w:bookmarkStart w:name="z11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проверенных не менее 30% от общего количества учебных групп, по категориям, 100% учебных групп оценены положительно, в том числе не менее 60% на "отлично";</w:t>
      </w:r>
    </w:p>
    <w:bookmarkEnd w:id="723"/>
    <w:bookmarkStart w:name="z11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работа организована согласно требованиям настоящих Правил, планирующие и отчетные документы отработаны в полном объеме, но имеются отдельные недостатки, не влияющие на организацию работы; ГПП организована в соответствии с требованиями настоящих Правил. Из проверенных не менее 30% от общего количества учебных групп, по категориям, 100% учебных групп, оценены положительно, в том числе не менее 60% на "отлично" и "хорошо";</w:t>
      </w:r>
    </w:p>
    <w:bookmarkEnd w:id="724"/>
    <w:bookmarkStart w:name="z11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работа организована с нарушениями требованиям настоящих Правил, планирующие и отчетные документы отработаны в неполном объеме, имеются срывы в проведении воспитательных мероприятий; ГПП организовано с нарушениями требований настоящих Правил. Из проверенных не менее 30% от общего количества учебных групп, по категориям, не менее 90% учебных групп получили положительные оценки;</w:t>
      </w:r>
    </w:p>
    <w:bookmarkEnd w:id="725"/>
    <w:bookmarkStart w:name="z11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работа не организована, планирующие и отчетные документы не отработаны, ГПП организовано с нарушениями требований настоящих Правил. Из проверенных не менее 30% от общего количества учебных групп, по категориям, более 10% оценены на "неудовлетворительно".</w:t>
      </w:r>
    </w:p>
    <w:bookmarkEnd w:id="726"/>
    <w:bookmarkStart w:name="z11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идеологической работы оценивается:</w:t>
      </w:r>
    </w:p>
    <w:bookmarkEnd w:id="727"/>
    <w:bookmarkStart w:name="z11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-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организована и проводится в тесном взаимодействии с соответствующими уполномоченными государственными органами и соответствует предъявляемым требованиям настоящих Правил; в ходе проведенного тестирования на знание идеологических приоритетов Республики Казахстан 100% проверяемых военнослужащих получили положительные оценки, планирующие и отчетные документы отработаны в полном объеме;</w:t>
      </w:r>
    </w:p>
    <w:bookmarkEnd w:id="728"/>
    <w:bookmarkStart w:name="z11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организована и проводится в тесном взаимодействии с соответствующими уполномоченными государственными органами и, в основном, соответствует предъявляемым требованиям настоящих Правил при наличии незначительных недостатков, не влияющих на содержание оцениваемых мероприятий (в неполном объеме отработаны планы и отчетные материалы проводимых мероприятий, взаимодействие с соответствующими уполномоченными государственными органами организовано в неполном объеме); в ходе проведенного тестирования на знание идеологических приоритетов Республики Казахстан 90% проверяемых военнослужащих получили положительные оценки;</w:t>
      </w:r>
    </w:p>
    <w:bookmarkEnd w:id="729"/>
    <w:bookmarkStart w:name="z11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организована и проводится со значительными нарушениями настоящих Правил, влияющими на содержание оцениваемых мероприятий (не отработаны планы и отчетные материалы проводимых мероприятий, не организовано взаимодействие с соответствующими уполномоченными государственными органами); в ходе проведенного тестирования на знание идеологических приоритетов Республики Казахстан 85% проверяемых военнослужащих получили положительные оценки;</w:t>
      </w:r>
    </w:p>
    <w:bookmarkEnd w:id="730"/>
    <w:bookmarkStart w:name="z11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идеологическая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не организована, проводится бессистемно и не соответствует предъявляемым требованиям настоящих Правил, планирующая и отчетная документация не отработана; в ходе проведенного тестирования на знание идеологических приоритетов Республики Казахстан более 25% военнослужащих получили отрицательные оценки.</w:t>
      </w:r>
    </w:p>
    <w:bookmarkEnd w:id="731"/>
    <w:bookmarkStart w:name="z11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воинской дисциплины оценивается:</w:t>
      </w:r>
    </w:p>
    <w:bookmarkEnd w:id="732"/>
    <w:bookmarkStart w:name="z11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если состояние воинской дисциплины и правопорядка оценивается на "удовлетворительно" (исходя из расчета общего суммарного коэффициента Кос); учет и анализ состояния воинской дисциплины и правопорядка организованы в соответствии с требованиями настоящих Правил; не допущено преступлений и гибели личного состава по вине военнослужащих либо в результате противоправных деяний должностных лиц; не допущено роста административных правонарушений; планирующие и отчетные документы по укреплению воинской дисциплины (организации профилактической работы) отработаны в полном объеме;</w:t>
      </w:r>
    </w:p>
    <w:bookmarkEnd w:id="733"/>
    <w:bookmarkStart w:name="z11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если состояние воинской дисциплины и правопорядка оценивается на "удовлетворительно" (исходя из расчета общего суммарного коэффициента Кос); учет и анализ состояния воинской дисциплины и правопорядка организованы в соответствии с требованиями настоящих Правил; в сравнении с аналогичным периодом прошлого года не допущено роста уголовных, административных правонарушений, фактов гибели военнослужащих; планирующие и отчетные документы по укреплению воинской дисциплины (организации профилактической работы) отработаны не менее чем на 80%;</w:t>
      </w:r>
    </w:p>
    <w:bookmarkEnd w:id="734"/>
    <w:bookmarkStart w:name="z11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если состояние воинской дисциплины и правопорядка оценивается на "удовлетворительно" (исходя из расчета общего суммарного коэффициента Кос); учет и анализ состояния воинской дисциплины и правопорядка организованы с незначительными нарушениями требований настоящих Правил; в сравнении с аналогичным периодом прошлого года допущен рост уголовных правонарушений либо фактов гибели военнослужащих (не более 50%); планирующие и отчетные документы по укреплению воинской дисциплины (организации профилактической работы) отработаны не менее чем на 50%;</w:t>
      </w:r>
    </w:p>
    <w:bookmarkEnd w:id="735"/>
    <w:bookmarkStart w:name="z11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если состояние воинской дисциплины и правопорядка оценивается на "неудовлетворительно" (исходя из расчета общего суммарного коэффициента Кос); учет и анализ состояния воинской дисциплины и правопорядка организованы с грубыми нарушениями требований настоящих Правил; в сравнении с аналогичным периодом прошлого года отмечается значительный рост уголовных, административных правонарушений либо фактов гибели военнослужащих (на 100% и более); планирующие и отчетные документы по укреплению воинской дисциплины (организации профилактической работы) отработаны менее чем на 50%.</w:t>
      </w:r>
    </w:p>
    <w:bookmarkEnd w:id="736"/>
    <w:bookmarkStart w:name="z11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психологической работы оценивается:</w:t>
      </w:r>
    </w:p>
    <w:bookmarkEnd w:id="737"/>
    <w:bookmarkStart w:name="z11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за проверяемый период не допущено суицидальных происшествий; должностные лица знают и выполняют функциональные обязанности и требованиям настоящих Правил по психологической работе в полном объеме; планирующие и отчетные документы по психологической работе отработаны на 100% (при этом имеются незначительные недостатки не влияющие на качество проводимой работы); комната психологической разгрузки имеется и используется по назначению, материально-техническая база психологической работы позволяет осуществлять практическую работу и постоянно совершенствуется;</w:t>
      </w:r>
    </w:p>
    <w:bookmarkEnd w:id="738"/>
    <w:bookmarkStart w:name="z11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за проверяемый период имелись факты попытки суицида среди военнослужащих; должностные лица знают и выполняют функциональные обязанности и требованиям настоящих Правил; планирующие и отчетные документы по психологической работе отработаны на 80%, комната психологической разгрузки имеется; материально-техническая база не позволяет проводить психологическую работу на качественном уровне;</w:t>
      </w:r>
    </w:p>
    <w:bookmarkEnd w:id="739"/>
    <w:bookmarkStart w:name="z116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если за проверяемый период допущен факт совершения самоубийства военнослужащих и не выполнено одно из требований оценки на 1 балл.</w:t>
      </w:r>
    </w:p>
    <w:bookmarkEnd w:id="740"/>
    <w:bookmarkStart w:name="z116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Морально-психологическое состояние личного состава оценивается:</w:t>
      </w:r>
    </w:p>
    <w:bookmarkEnd w:id="741"/>
    <w:bookmarkStart w:name="z11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уровень МПС офицеров и военнослужащих по контракту по итогам анкетного опроса должен быть не ниже 74 баллов, а военнослужащих, проходящих службу по призыву, не ниже 70 баллов и оценивается, как "высокий";</w:t>
      </w:r>
    </w:p>
    <w:bookmarkEnd w:id="742"/>
    <w:bookmarkStart w:name="z11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уровень МПС офицеров и военнослужащих по контракту по итогам анкетного опроса не ниже 52 баллов, а военнослужащих, проходящих службу по призыву, не ниже 49 баллов и оценивается, как "стабильный";</w:t>
      </w:r>
    </w:p>
    <w:bookmarkEnd w:id="743"/>
    <w:bookmarkStart w:name="z11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уровень МПС по итогам анкетного опроса должен быть не ниже 30 баллов и оценивается, как "нестабильный";</w:t>
      </w:r>
    </w:p>
    <w:bookmarkEnd w:id="744"/>
    <w:bookmarkStart w:name="z11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уровень МПС по итогам анкетного опроса не достигает 30 баллов и оценивается, как "низкий".</w:t>
      </w:r>
    </w:p>
    <w:bookmarkEnd w:id="745"/>
    <w:bookmarkStart w:name="z11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Состояние культурно-досуговой работы и обеспечение техническими средствами воспитания оценивается:</w:t>
      </w:r>
    </w:p>
    <w:bookmarkEnd w:id="746"/>
    <w:bookmarkStart w:name="z11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планирующие и отчетные документы по организации культурно-досуговой работы и обеспечение техническими средствами воспитания отработаны на 100%.</w:t>
      </w:r>
    </w:p>
    <w:bookmarkEnd w:id="747"/>
    <w:bookmarkStart w:name="z11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воспитания в наличии, содержатся в исправности, и используется по назначению.</w:t>
      </w:r>
    </w:p>
    <w:bookmarkEnd w:id="748"/>
    <w:bookmarkStart w:name="z11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 и списания технических средств воспитания и культурно просветительского имущества проводится своевременно в соответствие с требованиями настоящих Правил.</w:t>
      </w:r>
    </w:p>
    <w:bookmarkEnd w:id="749"/>
    <w:bookmarkStart w:name="z11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Наглядная агитация в части и учреждении оформлена, в соответствие с требованиями настоящих Правил;</w:t>
      </w:r>
    </w:p>
    <w:bookmarkEnd w:id="750"/>
    <w:bookmarkStart w:name="z11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планирующие и отчетные документы по организации культурно-досуговой работы и обеспечение техническими средствами воспитания отработаны на 70%.</w:t>
      </w:r>
    </w:p>
    <w:bookmarkEnd w:id="751"/>
    <w:bookmarkStart w:name="z11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воспитания в наличии, содержатся в исправности, но используется не по назначению.</w:t>
      </w:r>
    </w:p>
    <w:bookmarkEnd w:id="752"/>
    <w:bookmarkStart w:name="z11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 и списания технических средств воспитания и культурно просветительского имущества проводится в соответствие с требованиями настоящих Правил, но требует доработки.</w:t>
      </w:r>
    </w:p>
    <w:bookmarkEnd w:id="753"/>
    <w:bookmarkStart w:name="z11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Наглядная агитация в части и учреждении оформлена, с не значительными нарушениями требований настоящих Правил;</w:t>
      </w:r>
    </w:p>
    <w:bookmarkEnd w:id="754"/>
    <w:bookmarkStart w:name="z11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планирующие и отчетные документы по организации культурно-досуговой работы и обеспечение техническими средствами воспитания отработаны менее 50%.</w:t>
      </w:r>
    </w:p>
    <w:bookmarkEnd w:id="755"/>
    <w:bookmarkStart w:name="z11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воспитания в наличии, содержатся в не исправном состоянии, и используется не по назначению.</w:t>
      </w:r>
    </w:p>
    <w:bookmarkEnd w:id="756"/>
    <w:bookmarkStart w:name="z117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 и списания технических средств воспитания и культурно просветительского имущества в соответствие с требованиями настоящих Правил не проводится.</w:t>
      </w:r>
    </w:p>
    <w:bookmarkEnd w:id="757"/>
    <w:bookmarkStart w:name="z11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Наглядная агитация в части (учреждении) оформлена с нарушениями требований настоящих Правил.</w:t>
      </w:r>
    </w:p>
    <w:bookmarkEnd w:id="758"/>
    <w:bookmarkStart w:name="z11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работы с ветеранами ВС и ветеранскими организациями оценивается:</w:t>
      </w:r>
    </w:p>
    <w:bookmarkEnd w:id="759"/>
    <w:bookmarkStart w:name="z11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план совместной работы с ветеранами ВС и ветеранскими организациями разработан, утвержден, отчетный материал согласно пунктов настоящего плана отработан на 100 %, обращения рассмотрены, ответы (разъяснение) заявителю направлены своевременно;</w:t>
      </w:r>
    </w:p>
    <w:bookmarkEnd w:id="760"/>
    <w:bookmarkStart w:name="z11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 совместной работы с ветеранами ВС и ветеранскими организациями разработан, утвержден, отчетный материал согласно пунктов настоящего плана отработан на 70 %, обращения рассмотрены, но имели место факты несвоевременного предоставления ответа (разъяснения) заявителю;</w:t>
      </w:r>
    </w:p>
    <w:bookmarkEnd w:id="761"/>
    <w:bookmarkStart w:name="z11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 совместной работы с ветеранами ВС и ветеранскими организациями разработан, утвержден, отчетный материал согласно пунктов настоящего плана отработан на 40 %, обращения рассмотрены, но имели место факты несвоевременного предоставления ответа (разъяснения) заявителю;</w:t>
      </w:r>
    </w:p>
    <w:bookmarkEnd w:id="762"/>
    <w:bookmarkStart w:name="z11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 совместной работы с ветеранами ВС и ветеранскими организациями не разработан или составлен формально, отчетный материал по проведенным мероприятиям отсутствует, поступившие обращения ветеранов ВС РК не рассмотрены.</w:t>
      </w:r>
    </w:p>
    <w:bookmarkEnd w:id="763"/>
    <w:bookmarkStart w:name="z11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Состояние работы с членами семей военнослужащих:</w:t>
      </w:r>
    </w:p>
    <w:bookmarkEnd w:id="764"/>
    <w:bookmarkStart w:name="z11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план работы с членами семей разработан, утвержден, отчетный материал согласно пунктов настоящего плана отработан на 100 %, обращения рассмотрены, ответы (разъяснение) заявителю направлены своевременно;</w:t>
      </w:r>
    </w:p>
    <w:bookmarkEnd w:id="765"/>
    <w:bookmarkStart w:name="z11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 работы с членами семей разработан, утвержден, отчетный материал согласно пунктов настоящего плана отработан на 70 %, обращения рассмотрены, но имели место факты несвоевременного предоставления ответа (разъяснения) заявителю;</w:t>
      </w:r>
    </w:p>
    <w:bookmarkEnd w:id="766"/>
    <w:bookmarkStart w:name="z11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 работы с членами семей разработан, утвержден, отчетный материал согласно пунктов настоящего плана отработан на 40 %, обращения рассмотрены, но имели место факты несвоевременного предоставления ответа (разъяснения) заявителю;</w:t>
      </w:r>
    </w:p>
    <w:bookmarkEnd w:id="767"/>
    <w:bookmarkStart w:name="z11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 работы с членами семей не разработан или составлен формально, отчетный материал по проведенным мероприятиям отсутствует, поступившие обращения не рассмотрены.</w:t>
      </w:r>
    </w:p>
    <w:bookmarkEnd w:id="768"/>
    <w:bookmarkStart w:name="z11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воспитательной и идеологической работы оценивается:</w:t>
      </w:r>
    </w:p>
    <w:bookmarkEnd w:id="769"/>
    <w:bookmarkStart w:name="z11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получено от 16 до 21 баллов, при этом по всем проверяемым показателям получено не ниже 1 балла;</w:t>
      </w:r>
    </w:p>
    <w:bookmarkEnd w:id="770"/>
    <w:bookmarkStart w:name="z11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получено от 11 до 16 баллов, при этом по 7 проверяемым показателям получено не ниже 1 балла;</w:t>
      </w:r>
    </w:p>
    <w:bookmarkEnd w:id="771"/>
    <w:bookmarkStart w:name="z11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получено менее 11 баллов, или по 2 из всех проверяемых показателей оценены на 0 баллов.</w:t>
      </w:r>
    </w:p>
    <w:bookmarkEnd w:id="772"/>
    <w:bookmarkStart w:name="z11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расчета общего суммарного коэффициента (Кос):</w:t>
      </w:r>
    </w:p>
    <w:bookmarkEnd w:id="773"/>
    <w:bookmarkStart w:name="z11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видах ВС, родах войск, региональных командованиях, воинских частях и учреждениях:</w:t>
      </w:r>
    </w:p>
    <w:bookmarkEnd w:id="774"/>
    <w:bookmarkStart w:name="z11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5"/>
    <w:p>
      <w:pPr>
        <w:spacing w:after="0"/>
        <w:ind w:left="0"/>
        <w:jc w:val="both"/>
      </w:pPr>
      <w:r>
        <w:drawing>
          <wp:inline distT="0" distB="0" distL="0" distR="0">
            <wp:extent cx="3302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коэффициент гибели (безвозвратных потерь);</w:t>
      </w:r>
    </w:p>
    <w:bookmarkEnd w:id="776"/>
    <w:bookmarkStart w:name="z11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 – коэффициент уголовных правонарушений;</w:t>
      </w:r>
    </w:p>
    <w:bookmarkEnd w:id="777"/>
    <w:bookmarkStart w:name="z12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 – коэффициент административных правонарушений;</w:t>
      </w:r>
    </w:p>
    <w:bookmarkEnd w:id="778"/>
    <w:bookmarkStart w:name="z12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травм (ранений, увечий);</w:t>
      </w:r>
    </w:p>
    <w:bookmarkEnd w:id="779"/>
    <w:bookmarkStart w:name="z12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количество учитываемых коэффициентов для расчета среднего арифметического значения;</w:t>
      </w:r>
    </w:p>
    <w:bookmarkEnd w:id="780"/>
    <w:bookmarkStart w:name="z12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– количество месяцев для расчета среднемесячного значения. </w:t>
      </w:r>
    </w:p>
    <w:bookmarkEnd w:id="781"/>
    <w:bookmarkStart w:name="z12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структурных подразделениях Министерства обороны и Генерального штаба ВС РК:</w:t>
      </w:r>
    </w:p>
    <w:bookmarkEnd w:id="782"/>
    <w:bookmarkStart w:name="z12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3"/>
    <w:p>
      <w:pPr>
        <w:spacing w:after="0"/>
        <w:ind w:left="0"/>
        <w:jc w:val="both"/>
      </w:pPr>
      <w:r>
        <w:drawing>
          <wp:inline distT="0" distB="0" distL="0" distR="0">
            <wp:extent cx="3632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коэффициент гибели (безвозвратных потерь);</w:t>
      </w:r>
    </w:p>
    <w:bookmarkEnd w:id="784"/>
    <w:bookmarkStart w:name="z12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 – коэффициент уголовных правонарушений;</w:t>
      </w:r>
    </w:p>
    <w:bookmarkEnd w:id="785"/>
    <w:bookmarkStart w:name="z12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 – коэффициент административных правонарушений;</w:t>
      </w:r>
    </w:p>
    <w:bookmarkEnd w:id="786"/>
    <w:bookmarkStart w:name="z12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травм (увечий, ранений);</w:t>
      </w:r>
    </w:p>
    <w:bookmarkEnd w:id="787"/>
    <w:bookmarkStart w:name="z12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 – коэффициент иных нарушений по линии органов военной полиции;</w:t>
      </w:r>
    </w:p>
    <w:bookmarkEnd w:id="788"/>
    <w:bookmarkStart w:name="z12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количество учитываемых коэффициентов для расчета среднего арифметического значения;</w:t>
      </w:r>
    </w:p>
    <w:bookmarkEnd w:id="789"/>
    <w:bookmarkStart w:name="z12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для расчета среднемесячного значения.</w:t>
      </w:r>
    </w:p>
    <w:bookmarkEnd w:id="790"/>
    <w:bookmarkStart w:name="z12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фактическое состояние воинской дисциплины и правопорядка в органе военного управления по итогам периода (года) с применением вышеуказанного коэффициента оценивается:</w:t>
      </w:r>
    </w:p>
    <w:bookmarkEnd w:id="791"/>
    <w:bookmarkStart w:name="z12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среднемесячный основной суммарный коэффициент Кос не превышает предельного (порогового) значения "0,5" включительно;</w:t>
      </w:r>
    </w:p>
    <w:bookmarkEnd w:id="792"/>
    <w:bookmarkStart w:name="z12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среднемесячный основной суммарный коэффициент (Кос) превышает предельное (пороговое) значение "0,5" (0,51 и выше).</w:t>
      </w:r>
    </w:p>
    <w:bookmarkEnd w:id="793"/>
    <w:bookmarkStart w:name="z12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расчета коэффициентов:</w:t>
      </w:r>
    </w:p>
    <w:bookmarkEnd w:id="794"/>
    <w:bookmarkStart w:name="z12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гибели (безвозвратных потерь) военнослужащих (Кг) высчитывается путем расчета среднего арифметического значения от суммы коэффициентов боевых, небоевых и косвенных потерь личного состава (в том числе самоубийств, противоправных действий со стороны военнослужащих, дорожно-транспортных происшествий, нарушения мер безопасности) по следующей формуле:</w:t>
      </w:r>
    </w:p>
    <w:bookmarkEnd w:id="795"/>
    <w:bookmarkStart w:name="z12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6"/>
    <w:p>
      <w:pPr>
        <w:spacing w:after="0"/>
        <w:ind w:left="0"/>
        <w:jc w:val="both"/>
      </w:pPr>
      <w:r>
        <w:drawing>
          <wp:inline distT="0" distB="0" distL="0" distR="0">
            <wp:extent cx="2667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числовой показатель для расчета среднего арифметического значения.</w:t>
      </w:r>
    </w:p>
    <w:bookmarkEnd w:id="797"/>
    <w:bookmarkStart w:name="z12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Кбп – коэффициент боевых потерь, который рассчитывается по формуле:</w:t>
      </w:r>
    </w:p>
    <w:bookmarkEnd w:id="798"/>
    <w:bookmarkStart w:name="z12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9"/>
    <w:p>
      <w:pPr>
        <w:spacing w:after="0"/>
        <w:ind w:left="0"/>
        <w:jc w:val="both"/>
      </w:pPr>
      <w:r>
        <w:drawing>
          <wp:inline distT="0" distB="0" distL="0" distR="0">
            <wp:extent cx="2641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Кнб – коэффициент небоевых потерь, который рассчитывается по формуле:</w:t>
      </w:r>
    </w:p>
    <w:bookmarkEnd w:id="800"/>
    <w:bookmarkStart w:name="z12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1"/>
    <w:p>
      <w:pPr>
        <w:spacing w:after="0"/>
        <w:ind w:left="0"/>
        <w:jc w:val="both"/>
      </w:pPr>
      <w:r>
        <w:drawing>
          <wp:inline distT="0" distB="0" distL="0" distR="0">
            <wp:extent cx="2667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Ккп – коэффициент косвенных потерь, который рассчитывается по формуле:</w:t>
      </w:r>
    </w:p>
    <w:bookmarkEnd w:id="802"/>
    <w:bookmarkStart w:name="z12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3"/>
    <w:p>
      <w:pPr>
        <w:spacing w:after="0"/>
        <w:ind w:left="0"/>
        <w:jc w:val="both"/>
      </w:pPr>
      <w:r>
        <w:drawing>
          <wp:inline distT="0" distB="0" distL="0" distR="0">
            <wp:extent cx="2590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фактов гибели;</w:t>
      </w:r>
    </w:p>
    <w:bookmarkEnd w:id="804"/>
    <w:bookmarkStart w:name="z12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5, 7 – индекс тяжести;</w:t>
      </w:r>
    </w:p>
    <w:bookmarkEnd w:id="805"/>
    <w:bookmarkStart w:name="z12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06"/>
    <w:bookmarkStart w:name="z12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807"/>
    <w:bookmarkStart w:name="z12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смерти военнослужащих, умерших (скончавшихся) по болезни, если они не явились следствием противоправных действий либо бездействия должностных лиц, учитываются в установленном порядке, в оценку состояния воинской дисциплины не входят и расчету при выведении коэффициента не подлежат.</w:t>
      </w:r>
    </w:p>
    <w:bookmarkEnd w:id="808"/>
    <w:bookmarkStart w:name="z12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уголовных правонарушений (Куп) высчитывается путем расчета среднего арифметического значения от суммы коэффициентов уголовных правонарушений, по которым приняты процессуальные решения (регистрация в Единый реестр досудебных расследований, возбуждение уголовного дела), квалифицированных по степеням их тяжести, по следующей формуле:</w:t>
      </w:r>
    </w:p>
    <w:bookmarkEnd w:id="809"/>
    <w:bookmarkStart w:name="z12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0"/>
    <w:p>
      <w:pPr>
        <w:spacing w:after="0"/>
        <w:ind w:left="0"/>
        <w:jc w:val="both"/>
      </w:pPr>
      <w:r>
        <w:drawing>
          <wp:inline distT="0" distB="0" distL="0" distR="0">
            <wp:extent cx="3162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числовой показатель для расчета среднего арифметического значения.</w:t>
      </w:r>
    </w:p>
    <w:bookmarkEnd w:id="811"/>
    <w:bookmarkStart w:name="z12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Кпот –коэффициент уголовных правонарушений, квалифицированных как особо тяжкие, который рассчитывается по формуле:</w:t>
      </w:r>
    </w:p>
    <w:bookmarkEnd w:id="812"/>
    <w:bookmarkStart w:name="z12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3"/>
    <w:p>
      <w:pPr>
        <w:spacing w:after="0"/>
        <w:ind w:left="0"/>
        <w:jc w:val="both"/>
      </w:pPr>
      <w:r>
        <w:drawing>
          <wp:inline distT="0" distB="0" distL="0" distR="0">
            <wp:extent cx="2298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правонарушений;</w:t>
      </w:r>
    </w:p>
    <w:bookmarkEnd w:id="814"/>
    <w:bookmarkStart w:name="z12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индекс тяжести правонарушений;</w:t>
      </w:r>
    </w:p>
    <w:bookmarkEnd w:id="815"/>
    <w:bookmarkStart w:name="z12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16"/>
    <w:bookmarkStart w:name="z12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817"/>
    <w:bookmarkStart w:name="z12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8"/>
    <w:p>
      <w:pPr>
        <w:spacing w:after="0"/>
        <w:ind w:left="0"/>
        <w:jc w:val="both"/>
      </w:pPr>
      <w:r>
        <w:drawing>
          <wp:inline distT="0" distB="0" distL="0" distR="0">
            <wp:extent cx="2324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 – коэффициент уголовных правонарушений, квалифицированных как тяжкие, который рассчитывается по формуле:</w:t>
      </w:r>
    </w:p>
    <w:bookmarkEnd w:id="819"/>
    <w:bookmarkStart w:name="z12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правонарушений;</w:t>
      </w:r>
    </w:p>
    <w:bookmarkEnd w:id="820"/>
    <w:bookmarkStart w:name="z12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индекс тяжести правонарушений;</w:t>
      </w:r>
    </w:p>
    <w:bookmarkEnd w:id="821"/>
    <w:bookmarkStart w:name="z12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22"/>
    <w:bookmarkStart w:name="z12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823"/>
    <w:bookmarkStart w:name="z12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Кпсн – коэффициент уголовных правонарушений, квалифицированных как средней и небольшой степени тяжести, который рассчитывается по формуле:</w:t>
      </w:r>
    </w:p>
    <w:bookmarkEnd w:id="824"/>
    <w:bookmarkStart w:name="z12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5"/>
    <w:p>
      <w:pPr>
        <w:spacing w:after="0"/>
        <w:ind w:left="0"/>
        <w:jc w:val="both"/>
      </w:pPr>
      <w:r>
        <w:drawing>
          <wp:inline distT="0" distB="0" distL="0" distR="0">
            <wp:extent cx="2400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правонарушений;</w:t>
      </w:r>
    </w:p>
    <w:bookmarkEnd w:id="826"/>
    <w:bookmarkStart w:name="z12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индекс тяжести правонарушений;</w:t>
      </w:r>
    </w:p>
    <w:bookmarkEnd w:id="827"/>
    <w:bookmarkStart w:name="z12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28"/>
    <w:bookmarkStart w:name="z12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829"/>
    <w:bookmarkStart w:name="z125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административных правонарушений (Кап) вычитывается путем расчета среднего арифметического значения всех зарегистрированных (учтенных) административных правонарушений, независимо от обстоятельств, места и времени их совершения (в служебное и во внеслужебное время).</w:t>
      </w:r>
    </w:p>
    <w:bookmarkEnd w:id="830"/>
    <w:bookmarkStart w:name="z12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1"/>
    <w:p>
      <w:pPr>
        <w:spacing w:after="0"/>
        <w:ind w:left="0"/>
        <w:jc w:val="both"/>
      </w:pPr>
      <w:r>
        <w:drawing>
          <wp:inline distT="0" distB="0" distL="0" distR="0">
            <wp:extent cx="2197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административных правонарушений;</w:t>
      </w:r>
    </w:p>
    <w:bookmarkEnd w:id="832"/>
    <w:bookmarkStart w:name="z12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33"/>
    <w:bookmarkStart w:name="z12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показатель индексации.</w:t>
      </w:r>
    </w:p>
    <w:bookmarkEnd w:id="834"/>
    <w:bookmarkStart w:name="z12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травм (увечий, ранений) (Кт) высчитывается путем расчета среднего арифметического значения от суммы коэффициентов травм, полученных военнослужащими в результате противоправных действий военнослужащих, попыток самоубийства, нарушений мер безопасности и иных причин, по следующей формуле:</w:t>
      </w:r>
    </w:p>
    <w:bookmarkEnd w:id="835"/>
    <w:bookmarkStart w:name="z12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6"/>
    <w:p>
      <w:pPr>
        <w:spacing w:after="0"/>
        <w:ind w:left="0"/>
        <w:jc w:val="both"/>
      </w:pPr>
      <w:r>
        <w:drawing>
          <wp:inline distT="0" distB="0" distL="0" distR="0">
            <wp:extent cx="2933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числовой показатель для расчета среднего арифметического значения.</w:t>
      </w:r>
    </w:p>
    <w:bookmarkEnd w:id="837"/>
    <w:bookmarkStart w:name="z12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Ктпд –коэффициент травм, полученных личным составом в результате противоправных действий военнослужащих, в том числе неуставных взаимоотношений между военнослужащими, превышения власти со стороны начальника, насильственных действий в отношении начальника, который рассчитывается по формуле:</w:t>
      </w:r>
    </w:p>
    <w:bookmarkEnd w:id="838"/>
    <w:bookmarkStart w:name="z12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9"/>
    <w:p>
      <w:pPr>
        <w:spacing w:after="0"/>
        <w:ind w:left="0"/>
        <w:jc w:val="both"/>
      </w:pPr>
      <w:r>
        <w:drawing>
          <wp:inline distT="0" distB="0" distL="0" distR="0">
            <wp:extent cx="2133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травм;</w:t>
      </w:r>
    </w:p>
    <w:bookmarkEnd w:id="840"/>
    <w:bookmarkStart w:name="z126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индекс тяжести травм;</w:t>
      </w:r>
    </w:p>
    <w:bookmarkEnd w:id="841"/>
    <w:bookmarkStart w:name="z12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42"/>
    <w:bookmarkStart w:name="z126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843"/>
    <w:bookmarkStart w:name="z126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Ктпс – коэффициент травм, полученных военнослужащими вследствие совершения ими попыток самоубийства (суицида) или их имитации, который рассчитывается по формуле:</w:t>
      </w:r>
    </w:p>
    <w:bookmarkEnd w:id="844"/>
    <w:bookmarkStart w:name="z126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5"/>
    <w:p>
      <w:pPr>
        <w:spacing w:after="0"/>
        <w:ind w:left="0"/>
        <w:jc w:val="both"/>
      </w:pPr>
      <w:r>
        <w:drawing>
          <wp:inline distT="0" distB="0" distL="0" distR="0">
            <wp:extent cx="2184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травм;</w:t>
      </w:r>
    </w:p>
    <w:bookmarkEnd w:id="846"/>
    <w:bookmarkStart w:name="z126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индекс тяжести травм;</w:t>
      </w:r>
    </w:p>
    <w:bookmarkEnd w:id="847"/>
    <w:bookmarkStart w:name="z12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48"/>
    <w:bookmarkStart w:name="z12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849"/>
    <w:bookmarkStart w:name="z127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Ктмб – коэффициент травм, полученных военнослужащими в результате нарушения мер (техники) безопасности, на учебных занятиях и иных причин, в том числе и без наступления трудопотери, если в действиях военнослужащих установлена вина, признаки противоправных деяний, нарушения ими правил и норм, установленных действующим законодательством, который рассчитывается по формуле:</w:t>
      </w:r>
    </w:p>
    <w:bookmarkEnd w:id="850"/>
    <w:bookmarkStart w:name="z127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1"/>
    <w:p>
      <w:pPr>
        <w:spacing w:after="0"/>
        <w:ind w:left="0"/>
        <w:jc w:val="both"/>
      </w:pPr>
      <w:r>
        <w:drawing>
          <wp:inline distT="0" distB="0" distL="0" distR="0">
            <wp:extent cx="185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травм;</w:t>
      </w:r>
    </w:p>
    <w:bookmarkEnd w:id="852"/>
    <w:bookmarkStart w:name="z127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53"/>
    <w:bookmarkStart w:name="z12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854"/>
    <w:bookmarkStart w:name="z127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указанных коэффициентов учету не подлежат травмы, приведшие к гибели военнослужащих, учитываются отдельно при выведении коэффициента гибели (безвозвратных потерь).</w:t>
      </w:r>
    </w:p>
    <w:bookmarkEnd w:id="855"/>
    <w:bookmarkStart w:name="z127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иных нарушений (Кин), высчитывается путем расчета среднего арифметического значения нарушений, допущенных военнослужащими в служебное время в виде нарушения регламента служебного времени, пропускного режима и по иным причинам, по следующей формуле:</w:t>
      </w:r>
    </w:p>
    <w:bookmarkEnd w:id="856"/>
    <w:bookmarkStart w:name="z127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7"/>
    <w:p>
      <w:pPr>
        <w:spacing w:after="0"/>
        <w:ind w:left="0"/>
        <w:jc w:val="both"/>
      </w:pPr>
      <w:r>
        <w:drawing>
          <wp:inline distT="0" distB="0" distL="0" distR="0">
            <wp:extent cx="1854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дисциплинарных проступков;</w:t>
      </w:r>
    </w:p>
    <w:bookmarkEnd w:id="858"/>
    <w:bookmarkStart w:name="z128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859"/>
    <w:bookmarkStart w:name="z12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bookmarkStart w:name="z740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основных воспитательных мероприятий в Вооруженных Силах Республики Казахстан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Государственно-правовая подготовка (в утреннее время):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структурных подразделений Министерства обороны, Генерального штаба, главных управлений Вооруженных Сил Республики Казахстан, управлений начальника Тыла и вооружения, главнокомандующих видами Вооруженных Сил Республики Казахстан, командующих родами войск видов, войсками региональных командований, военных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месяц по 1 часу, но не менее 12 часов в год  в дни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воинских частей (бригад, полков, баз, арсеналов, отдельных батальонов, рот) и учреждений Вооруженных Сил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часовая программа по 4-6 часов в месяц в дни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военнослужащие, проходящие воинскую службу по контракту на должностях сержантского и рядового составов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часовая программа  еженедельно по  2-4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воинской службы;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арсеналах, базах, воинских частях и подразделениях, обеспечивающих учебный процесс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часовая программа еженедельно 2 раза по 2 часа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часовая программа  еженедельно по 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военнослужащие, проходящие воинскую службу по контракту на должностях сержантского и рядового составов (для воинских частей (учреждений), занимающихся по новой Программе боевой подготовки войск)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часовая программа 2-3 раза в месяц по  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учений, полевых выходов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по 1 часу в форме политчаса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педагогика и психология: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военнослужащими, проходящими воинскую службу по контракту (для воинских частей (учреждений) до вида Вооруженных Сил 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часовая программа, ежемесячно по 2 часа  в дни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(в утреннее время):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управлениях главнокомандующих видами, командующих родами войск видов, войсками региональных командований с военнослужащими, проходящими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до  20 минут по понедельникам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(учреждениях)с военнослужащими, проходящими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 20 минут по понедельникам и четвергам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понедельник, четверг и суббота по 20 минут (в субботу – на правовую тему)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учений, полевых выходов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по  10-15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Организационно-плановые воспитательные мероприятия: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 в вечернее время для военнослужащих срочной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40 минут 2 раза в неделю (понедельник, пятница)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 с военнослужащими, проходящими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 по 40 минут 1 раз в неделю (понедельник)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воспитательная работа с личным составом, заступающим в караул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подготовки караула не менее 20-25 минут в день заступления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Дня открытых дверей в масштабе батальонов (дивизионов), рот (батарей)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просмотр новостей на телеканале "Хабар"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согласно распорядку дня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просмотр военно-патриотических, тематических телепередач на государственных телеканалах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 по плану предвыходного и выходного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собрания военнослужащих: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управлениях главнокомандующих видами, командующих родами войск видов, войсками региональных командований, воинских частях (учреждениях)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ротах (батареях)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батальонах (дивизионах)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средств печати (информационных бюллетеней, стенной печати):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информационно-аналитический бюллетень "Хабаршы – Вестник" в родах войск видов, региональных командованиях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вестник в ротах и им равных (стенная газета, фотогазета, региональный вестник, информации о событиях в мире, в стране, в Вооруженных Силах, жизнь подразделения)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раза в месяц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информации на стендах "Воину о законе", "Именем Республики Казахстан" (уголок правых знаний)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листки во взводах и им равных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листки-молнии в ротах, взводах и им равных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радиогазет в воинских частях и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проведения парко-хозяйственных дней, в ходе проведения полевых занятий (выходов, учений)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Смотры-конкурсы (состязания):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 информационно-воспитательной работы в видах, родах войск видов, войсках региональных командований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 ко Дню Независимости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культурно-досуговых центров (клубов) в видах, родах войск видов, войсках региональных командований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 психологической разгрузки в видах, родах войск видов, войсках региональных командований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 самодеятельности в воинских частях (учреждениях)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лучшего заместителя командира воинской части по воспитательной и идеологической работе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Чествование отличников боевой учебы и воинской службы, передовиков боевого состязания (лидеров):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видах, родах войск видов, войсках региональных командований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 ходе подведения итогов за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(учреждениях)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батальонах (дивизионах) и им равных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 вопросов и ответов с участием руководящего состава органов военного управления: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руководством видов, родов войск видов, войск региональных командований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посещения гарнизонов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(учреждениях)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гарнизоне с привлечением правоохранительных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состояния воинской дисциплины и правопорядка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взводах, расчетах, экипажах, отделениях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линейных батальонах (дивизионах), ротах и им равных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бригадах, базах, полках, отдельных батальонах (дивизионах) и им равных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Главных управлениях, Управлении начальника Тыла и вооружения ВС РК, а также в масштабе гарнизонов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видах ВС РК, родах войск видов и региональных командованиях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и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структурных подразделениях (департаментах) МО РК и ГШ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и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результатах психологической работы </w:t>
      </w:r>
      <w:r>
        <w:br/>
      </w:r>
      <w:r>
        <w:rPr>
          <w:rFonts w:ascii="Times New Roman"/>
          <w:b/>
          <w:i w:val="false"/>
          <w:color w:val="000000"/>
        </w:rPr>
        <w:t>за ________месяц 20__ г. в воинской части ________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использованных методик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бесед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психологическому отбору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рекомендованы (фамилии и инициалы)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Психодиагностика индивидуальных особенностей личного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по запросу вышестоящего штаба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по запросу командования (проблемные военнослужащие)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вновь прибывших военнослужащих (переведенных из других воинских частей или вновь назначенных)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вернувшихся из долгосрочных командировок, отпусков, после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для назначения на вакантную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в связи с мероприятиями по боевой подготовке (воздушно-десантная подготовка, штатная стрельба, убытие на соревнования, участие в учениях, участие в параде, служебные командировки)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в связи с проведением декад (название декады, категория)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для определения индивидуальных особенностей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в процессе оказания психологической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по личной просьбе военнослужащего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групповых процессов в подразделениях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подразделений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 вновь сформированные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боевого дежурства, караульной и внутренней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изучено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использованных методик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бесед и тренингов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работа по профилактике суицидальных происшествий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военнослужащих (лиц гражданского персонала) с высоким уровнем суицидального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направлено на медицинское (психиатрическое) обследование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уволено из рядов ВС РК по показателям психического здоровья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проведено профилактических мероприятий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личного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занятий в ходе мероприятии боевой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специальных занятий и тренингов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 личному составу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консультаций по инициативе клиента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консультаций по инициативе командования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по инициативе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консультаций с должностными 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тренингов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просвещение личного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занятий в системе командирской (профессиональной) подготовки (тема занятия)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лекции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тренингов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разработаны брошюры, бюллетени, плакаты и другие информационные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группой динамического наблюдения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изучения (количество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7" w:id="8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ВСС – военнослужащие срочной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ВКС – военнослужащие по контракту сержантского и рядового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 – офицеры;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– гражданский персонал.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0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динамического наблюдения</w:t>
      </w:r>
    </w:p>
    <w:bookmarkEnd w:id="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Ф.И.О. (при его наличии),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постановки на учет, данные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1" w:id="8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графе "Примечание" ставится отметка об ознакомлении должностных лиц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 увольнении из ВС РК по состоянию здоровья или переводе в другую часть в журнале делается соответствующая отметка.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4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 диагностических и профилактических бесед психолога</w:t>
      </w:r>
    </w:p>
    <w:bookmarkEnd w:id="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беседы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7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психологического обследования военнослужащих, допущенных к несению боевого дежурства, боевой, караульной и внутренней службы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психологического изучения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№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№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8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Должность, воинское звание, фамилия и инициалы, подпись специалиста психологической работы</w:t>
      </w:r>
    </w:p>
    <w:bookmarkEnd w:id="871"/>
    <w:bookmarkStart w:name="z75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года</w:t>
      </w:r>
    </w:p>
    <w:bookmarkEnd w:id="872"/>
    <w:bookmarkStart w:name="z76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3"/>
    <w:bookmarkStart w:name="z76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"Результаты психологического изучения" указывается результаты психологического тестирования с указанием выраженности отдельных характеристик личности.</w:t>
      </w:r>
    </w:p>
    <w:bookmarkEnd w:id="874"/>
    <w:bookmarkStart w:name="z76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"Выводы" описывается рекомендация специалиста психологической работы (рекомендуется, рекомендуется условно или не рекомендуется).</w:t>
      </w:r>
    </w:p>
    <w:bookmarkEnd w:id="875"/>
    <w:bookmarkStart w:name="z76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"Примечание" описываются дополнительные обстоятельства, препятствующие к несению боевого дежурства, боевой, караульной и внутренней службы, а также результаты бесед и наблюдения.</w:t>
      </w:r>
    </w:p>
    <w:bookmarkEnd w:id="8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6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лиц, обратившихся за психологической помощью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 Ф.И.О.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статус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Оказанная психологическая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правовой, психологической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 с 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составом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9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Карта психологического отбора (изучения)</w:t>
      </w:r>
    </w:p>
    <w:bookmarkEnd w:id="878"/>
    <w:p>
      <w:pPr>
        <w:spacing w:after="0"/>
        <w:ind w:left="0"/>
        <w:jc w:val="both"/>
      </w:pPr>
      <w:bookmarkStart w:name="z770" w:id="879"/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</w:t>
      </w:r>
    </w:p>
    <w:bookmarkEnd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Призываемая должность: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</w:t>
      </w:r>
    </w:p>
    <w:bookmarkStart w:name="z771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Описание результатов психологического изучения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I. Интеллектуальные способности и психические познавательные процессы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II. Личностные особенности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Вывод: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Должность, воинское звание, фамилия и инициалы, подпись специалиста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психологической работы</w:t>
      </w:r>
    </w:p>
    <w:bookmarkEnd w:id="880"/>
    <w:p>
      <w:pPr>
        <w:spacing w:after="0"/>
        <w:ind w:left="0"/>
        <w:jc w:val="both"/>
      </w:pPr>
      <w:bookmarkStart w:name="z772" w:id="881"/>
      <w:r>
        <w:rPr>
          <w:rFonts w:ascii="Times New Roman"/>
          <w:b w:val="false"/>
          <w:i w:val="false"/>
          <w:color w:val="000000"/>
          <w:sz w:val="28"/>
        </w:rPr>
        <w:t>
      "__" _______ 20__ года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к карте психологического отбора прикладываются дополнительные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психологического изучения (графики, схемы, таблицы, бланки)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