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27b" w14:textId="cdf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февраля 2019 года № 11-1-4/76. Зарегистрирован в Министерстве юстиции Республики Казахстан 21 мая 2019 года № 18706. Утратил силу приказом Министра иностранных дел Республики Казахстан от 27 мая 2020 года № 11-1-4/168.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27.05.2020 </w:t>
      </w:r>
      <w:r>
        <w:rPr>
          <w:rFonts w:ascii="Times New Roman"/>
          <w:b w:val="false"/>
          <w:i w:val="false"/>
          <w:color w:val="ff0000"/>
          <w:sz w:val="28"/>
        </w:rPr>
        <w:t>№ 11-1-4/168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оборонной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(далее – государственная услуга).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загранучреждениями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физическим лицом (далее – услугополучатель) – 3 (три) рабочих дня;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30 (тридцать) минут;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по форме согласно приложению 1 к настоящему стандарту государственной услуги либо мотивированный ответ об отказе в оказании государственной услуги согласно пункту 10 настоящего стандарта государственной услуги.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услугополучателям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включительно, с 09:00 до 18:30 часов с перерывом на обед с 13:00 до 14:30 часов, кроме выходных и праздничных дней, согласно трудовому законодательству Республики Казахстан;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либо его законного представителя с представлением документов, подтверждающих полномочия на представительство, к услугодателю: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агентства по усыновлению, аккредитованного Комитетом по охране прав детей Министерства образования и науки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утвержденным приказом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(далее – Правила).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заявление (в произвольной форме) о постановке их на учет с указанием фамилии, имени, отчества (при его наличии), даты и места рождения, номера паспорта, кем и когда выдан;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загранучреждения Республики Казахстан в Комитет по охране прав детей Министерства образования и науки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услугодатель отказывает в приеме заявления и выдает соответствующую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 Правил.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услугодателя либо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правительства", либо нарочно через канцелярию услугодателя, Министерства.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 либо выдается нарочно в канцелярии услугодателя либо Министерства.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www.mfa.gov.kz.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www.mfa.gov.kz., раздел "Государственные услуги", Единого контакт-центра: 1414, 8 800 080 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____________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граждане/гражданин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на учет как лица/лицо желающие/желающее усыновить ребенка-сироту,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ребенка, оставшегося без попечения родителей, являющегося гражданином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(место для печати)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проживающих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статьи 19-1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15 апреля 2013 года "О государственных услугах",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(загранучреждение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(указать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государственной услуги в соответствии со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и (или) документов с истекшим 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отсутствующих документов и (или) документов с истекшим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сроком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стороны. 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работника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наличии)/подпись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