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170" w14:textId="d398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 за совершение консульских действий на территории иностранного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20 мая 2019 года № 11-1-4/227. Зарегистрирован в Министерстве юстиции Республики Казахстан 20 мая 2019 года № 18702.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21.07.2025 </w:t>
      </w:r>
      <w:r>
        <w:rPr>
          <w:rFonts w:ascii="Times New Roman"/>
          <w:b w:val="false"/>
          <w:i w:val="false"/>
          <w:color w:val="000000"/>
          <w:sz w:val="28"/>
        </w:rPr>
        <w:t>№ 11-1-4/433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консульского сбора за совершение консульских действий на территории иностранного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Правовой департамент Министерства иностранных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Тлеуберди М.Б.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11-1-4/227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за совершение консульских действий на территории иностранного государства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иностранных дел РК от 21.07.2025 </w:t>
      </w:r>
      <w:r>
        <w:rPr>
          <w:rFonts w:ascii="Times New Roman"/>
          <w:b w:val="false"/>
          <w:i w:val="false"/>
          <w:color w:val="ff0000"/>
          <w:sz w:val="28"/>
        </w:rPr>
        <w:t>№ 11-1-4/433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ставки в валюте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(кроме туристской и транзитной виз)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года- 400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года- 600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года- 800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года- 330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года- 450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года- 600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года- 330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года- 450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года- 600 английских фунтов 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года- 400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года- 600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года- 800 швейцарских 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года- 40000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года- 60000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 80000 российских рублей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год- 1285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года- 2570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года- 3855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 5140 китайских юаней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лет- 6525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 свидетельства о браке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 (за каждое свидетельство)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eвро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китайских юаней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публичных торгов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публичных торгов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судна,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судна, или груза (кораблекрушения судов) Республики Казахстан, находящихся за границей, и иных происшествий, имевших место в период плавания или стоянки судна, которое может явиться основанием для предъявления к судовладельцу имущественных требований в целях обеспечения доказательств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китайских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китайских юаней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11-1-4/227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иностранных дел Республики Казахстан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6372 2 августа 2010 года, опубликован в газете "Казахстанская правда" от 06.11.2010 г., № 295-296 (26356-26357)).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августа 2012 года № 08-1-1-1/352 "О внесении изменения в приказ Государственного секретаря –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7923 24 сентября 2012 года, опубликован в газете "Казахстанская правда" от 31.10.12 г. № 375-376 (27194-27195); "Егемен Қазақстан" 31.10.12 г. № 710-716 (27788)).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мая 2013 года № 08-1-1-1/205 "О внесении изменений и дополнений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8512 14 июня 2013 года, опубликован в газете "Казахстанская правда" от 3.07.2013 г. № 224 (27498); "Егемен Қазақстан" 3.07.2013 г. № 162 (28101)).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декабря 2015 года № 11-1-2/582 "О внесении изменений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за № 12710 31 декабря 2015 года, опубликован в Информационно-правовой системе "Әділет" 22.01.2016 г.; "Казахстанская правда" от 28.07.2016 г., № 143 (28269); от 30.07.2016 г., № 145 (28271) "Егемен Қазақстан" 28.07.2016 г., № 143 (28871); 30.07.2016 г., № 145 (28873)).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ноября 2017 года № 11-1-2/508 "О внесении изменений в приказ Государственного секретаря - Министра иностранных дел Республики Казахстан от 14 июля 2010 года № 08-1-1-1/249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15972 3 ноября 2017 года, опубликован в Эталонном контрольном банке НПА РК в электронном виде от 21.11.2017; "Казахстанская правда" от 28.11.2017 г., № 229 (28608).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