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acdfc" w14:textId="61acd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финансирования и нормативов объемов финансирования производства кинопроектов, претендующих на признание их национальными фильмами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17 мая 2019 года № 140. Зарегистрирован в Министерстве юстиции Республики Казахстан 17 мая 2019 года № 18697.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кинематографии"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Министра культуры и спорта РК от 10.03.2023 </w:t>
      </w:r>
      <w:r>
        <w:rPr>
          <w:rFonts w:ascii="Times New Roman"/>
          <w:b w:val="false"/>
          <w:i w:val="false"/>
          <w:color w:val="00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финансирования кинопроектов, претендующих на признание их национальными фильмами,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нормативы объемов финансирования производства кинопроектов, претендующих на признание их национальными фильмами,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по делам культуры и искусства Министерства культуры и спорта Республики Казахстан в установленном законодательством порядке обеспечить: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двух рабочих дней после введения в действие настоящего приказа размещение его на интернет-ресурсе Министерства культуры и спорта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двух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Мухамедиулы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2019 года № 140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финансирования кинопроектов, претендующих на признание их национальными фильмами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приказа Министра культуры и спорта РК от 10.03.2023 </w:t>
      </w:r>
      <w:r>
        <w:rPr>
          <w:rFonts w:ascii="Times New Roman"/>
          <w:b w:val="false"/>
          <w:i w:val="false"/>
          <w:color w:val="ff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4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финансирования и нормативы объемов финансирования производства кинопроектов, претендующих на признание их национальными фильмами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кинематографии" и определяют порядок финансирования и устанавливают нормативы объемов финансирования производства кинопроектов, претендующих на признание их национальными фильмами.</w:t>
      </w:r>
    </w:p>
    <w:bookmarkEnd w:id="13"/>
    <w:bookmarkStart w:name="z4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настоящих Правилах:</w:t>
      </w:r>
    </w:p>
    <w:bookmarkEnd w:id="14"/>
    <w:bookmarkStart w:name="z4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общестудийные расходы – расходы, образовавшиеся в связи с организацией, обслуживанием и управлением производства кинопроектов, не учтенных в других статьях сметы;</w:t>
      </w:r>
    </w:p>
    <w:bookmarkEnd w:id="15"/>
    <w:bookmarkStart w:name="z4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субъект кинематографической деятельности – физическое лицо, являющееся субъектом предпринимательства, основными видами деятельности которого являются: производство фильма и (или) кинолетописи, прокат фильма, показ фильма, восстановление фильма, техническое обслуживание кинозала, изготовление киноматериалов, выполнение работ и оказание услуг по производству фильма, образовательная, научная, исследовательская, издательская, рекламно-пропагандистская деятельность в сфере кинематографии, хранение фильма; кинематографическая организация;</w:t>
      </w:r>
    </w:p>
    <w:bookmarkEnd w:id="16"/>
    <w:bookmarkStart w:name="z4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кинематографическая организация – юридическое лицо, основными видами деятельности которого являются: производство фильма и (или) кинолетописи, прокат фильма, показ фильма, восстановление фильма, техническое обслуживание кинозала, изготовление киноматериалов, выполнение работ и оказание услуг по производству фильма, образовательная, научная, исследовательская, издательская, рекламно-пропагандистская деятельность в сфере кинематографии, хранение фильма;</w:t>
      </w:r>
    </w:p>
    <w:bookmarkEnd w:id="17"/>
    <w:bookmarkStart w:name="z4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получатель финансовых средств – субъект кинематографической деятельности, заключивший договор о финансировании кинопроекта, претендующего на признание его национальным фильмом;</w:t>
      </w:r>
    </w:p>
    <w:bookmarkEnd w:id="18"/>
    <w:bookmarkStart w:name="z5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– центральный исполнительный орган, осуществляющий руководство и межотраслевую координацию в сфере кинематографии;</w:t>
      </w:r>
    </w:p>
    <w:bookmarkEnd w:id="19"/>
    <w:bookmarkStart w:name="z5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Государственный центр поддержки национального кино – единый оператор по предоставлению государственной поддержки в виде финансирования кинопроектов, претендующих на признание их национальными фильмами, и национальных фильмов, в том числе юридическому лицу со стопроцентным участием государства в уставном капитале, основным предметом деятельности которого является производство фильмов, в размере не менее тридцати пяти процентов от общего объема ежегодной суммы государственной финансовой поддержки (далее – единый оператор).</w:t>
      </w:r>
    </w:p>
    <w:bookmarkEnd w:id="20"/>
    <w:bookmarkStart w:name="z5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финансирования кинопроектов, претендующих на признания их национальными фильмами</w:t>
      </w:r>
    </w:p>
    <w:bookmarkEnd w:id="21"/>
    <w:bookmarkStart w:name="z5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Уполномоченный орган по итогам конкурсного отбора, проведенного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отбора кинопроектов, претендующих на признание их национальными фильмами для оказания государственной финансовой поддержки по их производству, утвержденного приказом исполняющего обязанности Министра культуры и спорта Республики Казахстан от 15 марта 2019 года № 64 (зарегистрирован в Реестре государственной регистрации нормативных правовых актов под № 18405), принимает решение о финансировании кинопроектов, претендующих на признание их национальными фильмами (далее – кинопроекты).</w:t>
      </w:r>
    </w:p>
    <w:bookmarkEnd w:id="22"/>
    <w:bookmarkStart w:name="z5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течение 10 (десять) рабочих дней после издания приказа уполномоченный орган заключает договор с единым оператором на услуги по предоставлению государственной финансовой поддержки для кинопроектов, претендующих на признание их национальными фильмами.</w:t>
      </w:r>
    </w:p>
    <w:bookmarkEnd w:id="23"/>
    <w:bookmarkStart w:name="z5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Единый оператор в течение 15 (пятнадцать) рабочих дней после заключения договора с уполномоченным органом, заключает с получателем финансовых средств договор о финансировании кинопроектов (далее – договор).</w:t>
      </w:r>
    </w:p>
    <w:bookmarkEnd w:id="24"/>
    <w:bookmarkStart w:name="z5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Финансирование осуществляется единым оператором поэтапно на основании заключенного договора.</w:t>
      </w:r>
    </w:p>
    <w:bookmarkEnd w:id="25"/>
    <w:bookmarkStart w:name="z5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Получатель финансовых средств в ходе реализации кинопроектов перераспределяет финансовые средства между утвержденными им статьями расходов (за исключением фонда оплаты труда) на сумму не более 10 (десять) процентов от общей суммы сметы расходов по кинопроекту в рамках одного этапа без согласования с единым оператором.</w:t>
      </w:r>
    </w:p>
    <w:bookmarkEnd w:id="26"/>
    <w:bookmarkStart w:name="z5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Получатель финансовых средств представляет единому оператору в установленные договором сроки акт выполненных работ (оказанных услуг) с приложением промежуточного отчета за каждый этап, а также итоговый отчет по завершению реализации кинопроектов, включая отчет об использовании выделенных финансовых средств на производство кинопроектов.</w:t>
      </w:r>
    </w:p>
    <w:bookmarkEnd w:id="27"/>
    <w:bookmarkStart w:name="z5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целях анализа целевого использования выделенных средств и достижения ожидаемых результатов единый оператор проводит мониторинг соблюдения этапов производства кинопроектов в соответствии с договором на любом этапе его реализации.</w:t>
      </w:r>
    </w:p>
    <w:bookmarkEnd w:id="28"/>
    <w:bookmarkStart w:name="z6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Получатель финансовых средств получает следующий транш после подписания акта выполненных работ (оказанных услуг) едином оператором с уполномоченным органом, в соответствии с условиями договора.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объемов финансирования производства кинопроектов, претендующих на признание их национальными фильмами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приказа Министра культуры и спорта РК от 10.03.2023 </w:t>
      </w:r>
      <w:r>
        <w:rPr>
          <w:rFonts w:ascii="Times New Roman"/>
          <w:b w:val="false"/>
          <w:i w:val="false"/>
          <w:color w:val="ff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 значимые анимационные фильмы (объем финансирования не должен превышать 100% от сметной стоимости производства)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3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разделов и статей расходов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от сметной стоимости производства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Оплата авторских гонораров</w:t>
            </w:r>
          </w:p>
          <w:bookmarkEnd w:id="32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3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Литературный сценарий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3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Музыкальная партитура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bookmarkEnd w:id="3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Уступка авторских прав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  <w:bookmarkEnd w:id="3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лицензии на готовые произведения (музыка, архивные и видеоматериалы)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Оплата труда и начисления</w:t>
            </w:r>
          </w:p>
          <w:bookmarkEnd w:id="37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  <w:bookmarkEnd w:id="3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Зарплата штатного персонала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  <w:bookmarkEnd w:id="3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Постановочное вознаграждение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  <w:bookmarkEnd w:id="4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привлеченных специалистов и обслуживающего персонала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  <w:bookmarkEnd w:id="4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актеров (главных, основных, эпизодов)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  <w:bookmarkEnd w:id="4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за массовку, групповку, озвучание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  <w:bookmarkEnd w:id="4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исполнительного персонала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  <w:bookmarkEnd w:id="4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заработная плата штатного персонала (компенсация за неиспользованные дни отпуска)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  <w:bookmarkEnd w:id="4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Начисления на зарплату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Материалы</w:t>
            </w:r>
          </w:p>
          <w:bookmarkEnd w:id="46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  <w:bookmarkEnd w:id="4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Видеоматериалы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  <w:bookmarkEnd w:id="4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материалы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Услуги</w:t>
            </w:r>
          </w:p>
          <w:bookmarkEnd w:id="49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  <w:bookmarkEnd w:id="5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Видеомонтаж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  <w:bookmarkEnd w:id="5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графика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  <w:bookmarkEnd w:id="5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Звукозапись и перезапись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  <w:bookmarkEnd w:id="5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 техническое обслуживание и аренда оборудования для создания анимационных фильмов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Автотранспорт</w:t>
            </w:r>
          </w:p>
          <w:bookmarkEnd w:id="54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  <w:bookmarkEnd w:id="5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Автобусы, микроавтобусы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Экспедиция</w:t>
            </w:r>
          </w:p>
          <w:bookmarkEnd w:id="56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  <w:bookmarkEnd w:id="5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  <w:bookmarkEnd w:id="5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за проживание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  <w:bookmarkEnd w:id="5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Прочие затраты</w:t>
            </w:r>
          </w:p>
          <w:bookmarkEnd w:id="60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  <w:bookmarkEnd w:id="6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Исходящий реквизит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  <w:bookmarkEnd w:id="6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Аренда производственных помещений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Общестудийные расходы</w:t>
            </w:r>
          </w:p>
          <w:bookmarkEnd w:id="63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  <w:bookmarkEnd w:id="6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Общестудийные расходы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10 </w:t>
            </w:r>
          </w:p>
        </w:tc>
      </w:tr>
    </w:tbl>
    <w:bookmarkStart w:name="z18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 значимые документальные фильмы, в том числе фильмы-события (объем финансирования не должен превышать 100 % от сметной стоимости производства)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6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разделов и статей расходов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от сметной стоимости производства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Оплата авторских гонораров</w:t>
            </w:r>
          </w:p>
          <w:bookmarkEnd w:id="67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6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Литературный сценарий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6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Музыкальная партитура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bookmarkEnd w:id="7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Уступка авторских прав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  <w:bookmarkEnd w:id="7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лицензии на готовые произведения (музыка, архивные и видеоматериалы)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Оплата труда и начисления </w:t>
            </w:r>
          </w:p>
          <w:bookmarkEnd w:id="72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  <w:bookmarkEnd w:id="7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Зарплата штатного персонала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  <w:bookmarkEnd w:id="7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Постановочное вознаграждение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  <w:bookmarkEnd w:id="7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привлеченных специалистов и обслуживающего персонала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  <w:bookmarkEnd w:id="7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актеров (главных, основных, эпизодов)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  <w:bookmarkEnd w:id="7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за массовку, групповку, озвучание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  <w:bookmarkEnd w:id="7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исполнительного персонала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  <w:bookmarkEnd w:id="7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заработная плата штатного персонала (компенсация за неиспользованные дни отпуска)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  <w:bookmarkEnd w:id="8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Начисления на зарплату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Материалы</w:t>
            </w:r>
          </w:p>
          <w:bookmarkEnd w:id="81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  <w:bookmarkEnd w:id="8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Видеоматериалы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  <w:bookmarkEnd w:id="8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материалы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Услуги</w:t>
            </w:r>
          </w:p>
          <w:bookmarkEnd w:id="84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  <w:bookmarkEnd w:id="8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Павильон, интерьер, натура, строительство декораций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  <w:bookmarkEnd w:id="8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Осветительная аппаратура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  <w:bookmarkEnd w:id="8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Съемочная аппаратура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  <w:bookmarkEnd w:id="8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Звукозапись и перезапись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  <w:bookmarkEnd w:id="8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Видеомонтаж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  <w:bookmarkEnd w:id="9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графика, цветокоррекция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  <w:bookmarkEnd w:id="9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 техническое обслуживание и технические приспособления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  <w:bookmarkEnd w:id="9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Сценическо-постановочные средства (грим, костюм, реквизит, пиротехника)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Автотранспорт</w:t>
            </w:r>
          </w:p>
          <w:bookmarkEnd w:id="93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  <w:bookmarkEnd w:id="9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  <w:bookmarkEnd w:id="9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Автобусы, микроавтобусы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  <w:bookmarkEnd w:id="9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  <w:bookmarkEnd w:id="9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транспортные средства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Экспедиция</w:t>
            </w:r>
          </w:p>
          <w:bookmarkEnd w:id="98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  <w:bookmarkEnd w:id="9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  <w:bookmarkEnd w:id="10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за проживание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  <w:bookmarkEnd w:id="10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Прочие затраты</w:t>
            </w:r>
          </w:p>
          <w:bookmarkEnd w:id="102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  <w:bookmarkEnd w:id="10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Исходящий реквизит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  <w:bookmarkEnd w:id="10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Живой реквизит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  <w:bookmarkEnd w:id="10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автотранспорт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  <w:bookmarkEnd w:id="10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интерьеров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  <w:bookmarkEnd w:id="10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производственных помещений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Общестудийные расходы</w:t>
            </w:r>
          </w:p>
          <w:bookmarkEnd w:id="108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  <w:bookmarkEnd w:id="10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Общестудийные расходы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</w:tbl>
    <w:bookmarkStart w:name="z34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 значимые игровые фильмы (объем финансирования не должен превышать 100% от сметной стоимости производства)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11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разделов и статей расходов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от сметной стоимости производства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Оплата авторских гонораров</w:t>
            </w:r>
          </w:p>
          <w:bookmarkEnd w:id="112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11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Литературный сценарий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11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Музыкальная партитура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bookmarkEnd w:id="11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Уступка авторских прав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  <w:bookmarkEnd w:id="11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лицензии на готовые произведения (музыка, архивные и видеоматериалы)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Оплата труда и начисления</w:t>
            </w:r>
          </w:p>
          <w:bookmarkEnd w:id="117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  <w:bookmarkEnd w:id="11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Зарплата штатного персонала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  <w:bookmarkEnd w:id="11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Постановочное вознаграждение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  <w:bookmarkEnd w:id="12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привлеченных специалистов и обслуживающего персонала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  <w:bookmarkEnd w:id="12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актеров (главных, основных, эпизодов)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  <w:bookmarkEnd w:id="12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за массовку, групповку, озвучание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  <w:bookmarkEnd w:id="12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исполнительного персонала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  <w:bookmarkEnd w:id="12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Каскадеры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  <w:bookmarkEnd w:id="12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заработная плата штатного персонала (компенсация за неиспользованные дни отпуска)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  <w:bookmarkEnd w:id="12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Начисления на зарплату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Материалы</w:t>
            </w:r>
          </w:p>
          <w:bookmarkEnd w:id="127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  <w:bookmarkEnd w:id="12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Видеоматериалы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  <w:bookmarkEnd w:id="12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материалы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Услуги</w:t>
            </w:r>
          </w:p>
          <w:bookmarkEnd w:id="130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  <w:bookmarkEnd w:id="13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Павильон, интерьер, натура, строительство декораций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  <w:bookmarkEnd w:id="13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Осветительная аппаратура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  <w:bookmarkEnd w:id="13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Съемочная аппаратура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  <w:bookmarkEnd w:id="13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Звукозапись и перезапись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  <w:bookmarkEnd w:id="13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Видеомонтаж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  <w:bookmarkEnd w:id="13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графика, цветокоррекция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  <w:bookmarkEnd w:id="13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 техническое обслуживание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  <w:bookmarkEnd w:id="13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Сценическо-постановочные средства (грим, костюм, реквизит, пиротехника)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Автотранспорт</w:t>
            </w:r>
          </w:p>
          <w:bookmarkEnd w:id="139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  <w:bookmarkEnd w:id="14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  <w:bookmarkEnd w:id="14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Автобусы, микроавтобусы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  <w:bookmarkEnd w:id="14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  <w:bookmarkEnd w:id="14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Экспедиция</w:t>
            </w:r>
          </w:p>
          <w:bookmarkEnd w:id="144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  <w:bookmarkEnd w:id="14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  <w:bookmarkEnd w:id="14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за проживание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  <w:bookmarkEnd w:id="14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Прочие затраты</w:t>
            </w:r>
          </w:p>
          <w:bookmarkEnd w:id="148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  <w:bookmarkEnd w:id="14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Исходящий реквизит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  <w:bookmarkEnd w:id="15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Живой реквизит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  <w:bookmarkEnd w:id="15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автотранспорт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  <w:bookmarkEnd w:id="15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интерьеров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  <w:bookmarkEnd w:id="15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Аренда производственных помещений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Общестудийные расходы</w:t>
            </w:r>
          </w:p>
          <w:bookmarkEnd w:id="154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  <w:bookmarkEnd w:id="15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Общестудийные расходы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</w:t>
            </w:r>
          </w:p>
        </w:tc>
      </w:tr>
    </w:tbl>
    <w:bookmarkStart w:name="z50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Дебютные фильмы (объем финансирования не должен превышать 100 % от сметной стоимости производства)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15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разделов и статей расходов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от сметной стоимости производства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Оплата авторских гонораров</w:t>
            </w:r>
          </w:p>
          <w:bookmarkEnd w:id="158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15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Литературный сценарий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16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Музыкальная партитура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bookmarkEnd w:id="16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Уступка авторских прав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  <w:bookmarkEnd w:id="16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лицензии на готовые произведения (музыка, архивные и видеоматериалы)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Оплата труда и начисления</w:t>
            </w:r>
          </w:p>
          <w:bookmarkEnd w:id="163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  <w:bookmarkEnd w:id="16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Зарплата штатного персонала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  <w:bookmarkEnd w:id="16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Постановочное вознаграждение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  <w:bookmarkEnd w:id="16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привлеченных специалистов и обслуживающего персонала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  <w:bookmarkEnd w:id="16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актеров (главных, основных, эпизодов)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  <w:bookmarkEnd w:id="16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за массовку, групповку, озвучание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  <w:bookmarkEnd w:id="16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исполнительного персонала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  <w:bookmarkEnd w:id="17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Каскадеры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  <w:bookmarkEnd w:id="17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заработная плата штатного персонала (компенсация за неиспользованные дни отпуска)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  <w:bookmarkEnd w:id="17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Начисления на зарплату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 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Материалы</w:t>
            </w:r>
          </w:p>
          <w:bookmarkEnd w:id="173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  <w:bookmarkEnd w:id="17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Видеоматериалы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  <w:bookmarkEnd w:id="17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материалы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Услуги</w:t>
            </w:r>
          </w:p>
          <w:bookmarkEnd w:id="176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  <w:bookmarkEnd w:id="17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Павильон, интерьер, натура, строительство декораций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  <w:bookmarkEnd w:id="17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Осветительная аппаратура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  <w:bookmarkEnd w:id="17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Съемочная аппаратура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  <w:bookmarkEnd w:id="18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Звукозапись и перезапись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  <w:bookmarkEnd w:id="18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Видеомонтаж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  <w:bookmarkEnd w:id="18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графика, цветокоррекция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  <w:bookmarkEnd w:id="18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 техническое обслуживание и технические приспособления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  <w:bookmarkEnd w:id="18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Сценическо-постановочные средства (грим, костюм, реквизит, пиротехника)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Автотранспорт</w:t>
            </w:r>
          </w:p>
          <w:bookmarkEnd w:id="185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  <w:bookmarkEnd w:id="18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  <w:bookmarkEnd w:id="18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Автобусы, микроавтобусы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  <w:bookmarkEnd w:id="18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  <w:bookmarkEnd w:id="18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транспортные средства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Экспедиция</w:t>
            </w:r>
          </w:p>
          <w:bookmarkEnd w:id="190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  <w:bookmarkEnd w:id="19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  <w:bookmarkEnd w:id="19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за проживание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  <w:bookmarkEnd w:id="19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Прочие затраты</w:t>
            </w:r>
          </w:p>
          <w:bookmarkEnd w:id="194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  <w:bookmarkEnd w:id="19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Исходящий реквизит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  <w:bookmarkEnd w:id="19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Живой реквизит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  <w:bookmarkEnd w:id="19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автотранспорт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  <w:bookmarkEnd w:id="19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интерьеров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  <w:bookmarkEnd w:id="19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Аренда производственных помещений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Общестудийные расходы</w:t>
            </w:r>
          </w:p>
          <w:bookmarkEnd w:id="200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  <w:bookmarkEnd w:id="20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Общестудийные расходы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</w:tbl>
    <w:bookmarkStart w:name="z673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Фильмы совместного производства (объем финансирования не должен превышать объемы, предусмотренные в рамках соответствующих соглашений о производстве таких фильмов)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20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разделов и статей расходов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от сметной стоимости производства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Оплата авторских гонораров</w:t>
            </w:r>
          </w:p>
          <w:bookmarkEnd w:id="204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20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Литературный сценарий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20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Музыкальная партитура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bookmarkEnd w:id="20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Уступка авторских прав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  <w:bookmarkEnd w:id="20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лицензии на готовые произведения (музыка, архивные и видеоматериалы)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Оплата труда и начисления</w:t>
            </w:r>
          </w:p>
          <w:bookmarkEnd w:id="209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  <w:bookmarkEnd w:id="21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Зарплата штатного персонала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  <w:bookmarkEnd w:id="21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Постановочное вознаграждение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  <w:bookmarkEnd w:id="21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привлеченных специалистов и обслуживающего персонала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  <w:bookmarkEnd w:id="21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актеров (главных, основных, эпизодов)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  <w:bookmarkEnd w:id="21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за массовку, групповку, озвучание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  <w:bookmarkEnd w:id="21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исполнительного персонала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  <w:bookmarkEnd w:id="21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Каскадеры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  <w:bookmarkEnd w:id="21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заработная плата штатного персонала (компенсация за неиспользованные дни отпуска)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  <w:bookmarkEnd w:id="21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Начисления на зарплату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Материалы</w:t>
            </w:r>
          </w:p>
          <w:bookmarkEnd w:id="219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  <w:bookmarkEnd w:id="22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Видеоматериалы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  <w:bookmarkEnd w:id="22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материалы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Услуги </w:t>
            </w:r>
          </w:p>
          <w:bookmarkEnd w:id="222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  <w:bookmarkEnd w:id="22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Павильон, интерьер, натура, строительство декораций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  <w:bookmarkEnd w:id="22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Видеомонтаж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  <w:bookmarkEnd w:id="22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Звукозапись и перезапись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  <w:bookmarkEnd w:id="22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Осветительная аппаратура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  <w:bookmarkEnd w:id="22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Съемочная аппаратура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  <w:bookmarkEnd w:id="22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графика, цветокоррекция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  <w:bookmarkEnd w:id="22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 техническое обслуживание и технические приспособления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  <w:bookmarkEnd w:id="23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Сценическо-постановочные средства (грим, костюм, реквизит, пиротехника)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Автотранспорт</w:t>
            </w:r>
          </w:p>
          <w:bookmarkEnd w:id="231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  <w:bookmarkEnd w:id="23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  <w:bookmarkEnd w:id="23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Автобусы, микроавтобусы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  <w:bookmarkEnd w:id="23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  <w:bookmarkEnd w:id="23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транспортные средства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Экспедиция</w:t>
            </w:r>
          </w:p>
          <w:bookmarkEnd w:id="236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  <w:bookmarkEnd w:id="23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  <w:bookmarkEnd w:id="23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за проживание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  <w:bookmarkEnd w:id="23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0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Прочие затраты</w:t>
            </w:r>
          </w:p>
          <w:bookmarkEnd w:id="240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  <w:bookmarkEnd w:id="24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Исходящий реквизит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  <w:bookmarkEnd w:id="24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Живой реквизит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0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  <w:bookmarkEnd w:id="24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автотранспорт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  <w:bookmarkEnd w:id="24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интерьеров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8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  <w:bookmarkEnd w:id="24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Аренда производственных помещений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Общестудийные расходы</w:t>
            </w:r>
          </w:p>
          <w:bookmarkEnd w:id="246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4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  <w:bookmarkEnd w:id="24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Общестудийные расходы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5 </w:t>
            </w:r>
          </w:p>
        </w:tc>
      </w:tr>
    </w:tbl>
    <w:bookmarkStart w:name="z838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Игровые фильмы, предназначенные для широкой зрительской аудитории (объем финансирования не должен превышать от сметной стоимости производства: с 1 января 2019 года – 90 %; с 1 января 2020 года – 80 %; с 1 января 2021 года – 70 %)</w:t>
      </w:r>
    </w:p>
    <w:bookmarkEnd w:id="2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9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24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разделов и статей расходов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от сметной стоимости производства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Оплата авторских гонораров</w:t>
            </w:r>
          </w:p>
          <w:bookmarkEnd w:id="250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5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25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Литературный сценарий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9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25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Музыкальная партитура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3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bookmarkEnd w:id="25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Уступка авторских прав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7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  <w:bookmarkEnd w:id="25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лицензии на готовые произведения (музыка, архивные и видеоматериалы)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1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Оплата труда и начисления</w:t>
            </w:r>
          </w:p>
          <w:bookmarkEnd w:id="255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3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  <w:bookmarkEnd w:id="25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Зарплата штатного персонала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7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  <w:bookmarkEnd w:id="25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Постановочное вознаграждение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1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  <w:bookmarkEnd w:id="25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привлеченных специалистов и обслуживающего персонала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5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  <w:bookmarkEnd w:id="25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актеров (главных, основных, эпизодов)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9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  <w:bookmarkEnd w:id="26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за массовку, групповку, озвучание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3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  <w:bookmarkEnd w:id="26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исполнительного персонала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7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  <w:bookmarkEnd w:id="26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Каскадеры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1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  <w:bookmarkEnd w:id="26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заработная плата штатного персонала (компенсация за неиспользованные дни отпуска)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5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  <w:bookmarkEnd w:id="26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Начисления на зарплату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9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Материалы</w:t>
            </w:r>
          </w:p>
          <w:bookmarkEnd w:id="265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1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  <w:bookmarkEnd w:id="26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Видеоматериалы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5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  <w:bookmarkEnd w:id="26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материалы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9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Услуги</w:t>
            </w:r>
          </w:p>
          <w:bookmarkEnd w:id="268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1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  <w:bookmarkEnd w:id="26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Павильон, интерьер, натура, строительство декораций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5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  <w:bookmarkEnd w:id="27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Осветительная аппаратура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9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  <w:bookmarkEnd w:id="27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Съемочная аппаратура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3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  <w:bookmarkEnd w:id="27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Звукозапись и перезапись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7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  <w:bookmarkEnd w:id="27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Видеомонтаж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1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  <w:bookmarkEnd w:id="27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графика, цветокоррекция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5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  <w:bookmarkEnd w:id="27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 техническое обслуживание и технические приспособления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9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  <w:bookmarkEnd w:id="27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Сценическо-постановочные средства (грим, костюм, реквизит, пиротехника)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3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Автотранспорт</w:t>
            </w:r>
          </w:p>
          <w:bookmarkEnd w:id="277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5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  <w:bookmarkEnd w:id="27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9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  <w:bookmarkEnd w:id="27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Автобусы, микроавтобусы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3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  <w:bookmarkEnd w:id="28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7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  <w:bookmarkEnd w:id="28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транспортные средства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1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Экспедиция</w:t>
            </w:r>
          </w:p>
          <w:bookmarkEnd w:id="282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3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  <w:bookmarkEnd w:id="28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7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  <w:bookmarkEnd w:id="28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за проживание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1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  <w:bookmarkEnd w:id="28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5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Прочие затраты</w:t>
            </w:r>
          </w:p>
          <w:bookmarkEnd w:id="286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7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  <w:bookmarkEnd w:id="28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Исходящий реквизит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1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  <w:bookmarkEnd w:id="28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Живой реквизит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5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  <w:bookmarkEnd w:id="28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автотранспорт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9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  <w:bookmarkEnd w:id="29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интерьеров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3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  <w:bookmarkEnd w:id="29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Аренда производственных помещений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7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Общестудийные расходы</w:t>
            </w:r>
          </w:p>
          <w:bookmarkEnd w:id="292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9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  <w:bookmarkEnd w:id="29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Общестудийные расходы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