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39a63" w14:textId="ef39a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30 октября 2018 года № 594 "О размещении государственного заказа на обеспечение студентов, магистрантов и докторантов местами в общежитиях на 2019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16 мая 2019 года № 209. Зарегистрирован в Министерстве юстиции Республики Казахстан 17 мая 2019 года № 18685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30 октября 2018 года № 594 "О размещении государственного заказа на обеспечение студентов, магистрантов и докторантов местами в общежитиях на 2019 год" (зарегистрирован в Реестре государственной регистрации нормативных правовых актов под № 17645, опубликован 5 ноября 2018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планирования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со дня государственной регистрации настоящего приказа предоставление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Асылову Б.А.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2019 года № 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2018 года № 594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заказ на обеспечение студентов, магистрантов и докторантов местами в общежитиях на 2019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8174"/>
        <w:gridCol w:w="2606"/>
      </w:tblGrid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новых мест в общежитиях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 имени М.С. Нарикбаева"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"Казахстанский инженерно-технологический Университет"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"Евразийская юридическая академия имени Д.А. Кунаева"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 Министерства образования и науки Республики Казахстан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"Южно-Казахстанская медицинская академия"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Кайпова Гульслу Сайдуллаевна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Гусейнов Шамсадин Аллахверди оглы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Рыспаева Г.А.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"Югстройсервис-Н"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"R’n’R Group"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