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a1b9" w14:textId="feaa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мая 2019 года № 202. Зарегистрирован в Министерстве юстиции Республики Казахстан 14 мая 2019 года № 18672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между организациями высшего и (или) послевузовского образования (далее – ОВПО)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Министерства образования и науки Республики Казахстан осуществить выплату указанной стипендии в пределах средств, предусмотренных в республиканском бюджете на соответствующий финансовый год.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2019 года№ 202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6683"/>
        <w:gridCol w:w="2398"/>
        <w:gridCol w:w="1138"/>
      </w:tblGrid>
      <w:tr>
        <w:trPr>
          <w:trHeight w:val="30" w:hRule="atLeast"/>
        </w:trPr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имени Л.Н.Гумилева"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имени Абая"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имени К. Жубанова"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"Аркалыкский государственный педагогический институт имени И. Алтынсарина"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имени Халела Досмухамедова"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имени Д. Серикбаева"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имени Сарсена Аманжолова"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имени Ильяса Жансугурова"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государственный женский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имени Е.А. Букетова"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имени Ш. Уалиханова"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имени Умирзака Султангазина"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имени А. Байтурсынова"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имени "Коркыт-Ата""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имени С. Торайгырова"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имени Манаша Козыбаева"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имени М.Х. Дулати"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 Ауэзова"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имени О.А. Байконурова"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коммуникации имени М. Тынышпаева"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имени Абылай хана"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"Академия Кайнар"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"Многопрофильный учебно-научно-производственный комплекс "Академия экономики и права имени У.А. Джолдасбекова"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"Актюбинский университет имени С. Баишева"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"Атырауский инженерно-гуманитарный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высшего образования "Евразийский гуманитарный институт"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"Евразийская юридическая академия имени Д.А. Кунаева"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"Екибастузский инженерно-технический институт имени К. Сатпаева"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академия труда и социальных отношений"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"Казахская автомобильно-дорожная академия имени Л.Б. Гончарова"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"Казахский гуманитарно-юридический 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"Казахстанский инженерно-педагогический университет дружбы народов"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"Каспийский общественный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имени Абая Мырзахметова"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имени Зулхарнай Алдамжара"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 гуманитарный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"Астана""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"Мирас""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имени Сулеймана Демиреля"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Туран-Астана"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"Туран""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университет Silkway"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"Центрально-Азиатский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"Карагандинский экономический университет Казпотребсоюза"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"Университет "Болашак""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"Региональный социально-инновационный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"Египетский университет Исламской культуры "НУР-МУБАРАК"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высшее профессиональное образовательное учреждение "Западно-Казахстанский инновационно-технологический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"Костанайский инженерно-экономический университет имени М. Дулатова"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"Центрально-Казахстанская Академия"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"Шымкентский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Евразийский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"Казахстанский инженерно-технологический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"Международное высшее учебное заведение "Казахско-Русский Международный университет"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"Международный гуманитарно-технический университет"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"АЛМАТЫ"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"Сырдария"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гуманитарный институт имени Мардана Сапарбаева"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